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E3AD" w14:textId="0A064C95" w:rsidR="001C30FC" w:rsidRPr="001C30FC" w:rsidRDefault="001C30FC" w:rsidP="001C30FC">
      <w:pPr>
        <w:rPr>
          <w:rFonts w:ascii="Times New Roman" w:hAnsi="Times New Roman" w:cs="Times New Roman"/>
          <w:sz w:val="28"/>
          <w:szCs w:val="28"/>
          <w:lang w:val="pl-PL"/>
        </w:rPr>
      </w:pPr>
      <w:r w:rsidRPr="001C30FC">
        <w:rPr>
          <w:rFonts w:ascii="Times New Roman" w:hAnsi="Times New Roman" w:cs="Times New Roman"/>
          <w:b/>
          <w:bCs/>
          <w:sz w:val="28"/>
          <w:szCs w:val="28"/>
          <w:lang w:val="pl-PL"/>
        </w:rPr>
        <w:t>Rada Miejska Ciechocinka</w:t>
      </w:r>
      <w:r w:rsidRPr="001C30FC">
        <w:rPr>
          <w:rFonts w:ascii="Times New Roman" w:hAnsi="Times New Roman" w:cs="Times New Roman"/>
          <w:sz w:val="28"/>
          <w:szCs w:val="28"/>
          <w:lang w:val="pl-PL"/>
        </w:rPr>
        <w:br/>
      </w:r>
    </w:p>
    <w:p w14:paraId="72701C31" w14:textId="2DAA8763" w:rsidR="001C30FC" w:rsidRPr="001C30FC" w:rsidRDefault="001C30FC" w:rsidP="001C30FC">
      <w:pPr>
        <w:jc w:val="center"/>
        <w:rPr>
          <w:rFonts w:ascii="Times New Roman" w:hAnsi="Times New Roman" w:cs="Times New Roman"/>
          <w:b/>
          <w:bCs/>
          <w:sz w:val="28"/>
          <w:szCs w:val="28"/>
          <w:lang w:val="pl-PL"/>
        </w:rPr>
      </w:pPr>
      <w:r w:rsidRPr="001C30FC">
        <w:rPr>
          <w:rFonts w:ascii="Times New Roman" w:hAnsi="Times New Roman" w:cs="Times New Roman"/>
          <w:b/>
          <w:bCs/>
          <w:sz w:val="28"/>
          <w:szCs w:val="28"/>
          <w:lang w:val="pl-PL"/>
        </w:rPr>
        <w:t xml:space="preserve">Protokół nr </w:t>
      </w:r>
      <w:r>
        <w:rPr>
          <w:rFonts w:ascii="Times New Roman" w:hAnsi="Times New Roman" w:cs="Times New Roman"/>
          <w:b/>
          <w:bCs/>
          <w:sz w:val="28"/>
          <w:szCs w:val="28"/>
          <w:lang w:val="pl-PL"/>
        </w:rPr>
        <w:t>19</w:t>
      </w:r>
      <w:r w:rsidRPr="001C30FC">
        <w:rPr>
          <w:rFonts w:ascii="Times New Roman" w:hAnsi="Times New Roman" w:cs="Times New Roman"/>
          <w:b/>
          <w:bCs/>
          <w:sz w:val="28"/>
          <w:szCs w:val="28"/>
          <w:lang w:val="pl-PL"/>
        </w:rPr>
        <w:t>/2025</w:t>
      </w:r>
    </w:p>
    <w:p w14:paraId="51F6746B" w14:textId="1A768AF2" w:rsidR="001C30FC" w:rsidRPr="001C30FC" w:rsidRDefault="001C30FC" w:rsidP="001C30FC">
      <w:pPr>
        <w:jc w:val="both"/>
        <w:rPr>
          <w:rFonts w:ascii="Times New Roman" w:hAnsi="Times New Roman" w:cs="Times New Roman"/>
          <w:sz w:val="28"/>
          <w:szCs w:val="28"/>
          <w:lang w:val="pl-PL"/>
        </w:rPr>
      </w:pPr>
      <w:r>
        <w:rPr>
          <w:rFonts w:ascii="Times New Roman" w:hAnsi="Times New Roman" w:cs="Times New Roman"/>
          <w:sz w:val="28"/>
          <w:szCs w:val="28"/>
          <w:lang w:val="pl-PL"/>
        </w:rPr>
        <w:t>XIX s</w:t>
      </w:r>
      <w:r w:rsidRPr="001C30FC">
        <w:rPr>
          <w:rFonts w:ascii="Times New Roman" w:hAnsi="Times New Roman" w:cs="Times New Roman"/>
          <w:sz w:val="28"/>
          <w:szCs w:val="28"/>
          <w:lang w:val="pl-PL"/>
        </w:rPr>
        <w:t xml:space="preserve">esja w dniu 24 czerwca 2025 </w:t>
      </w:r>
      <w:r>
        <w:rPr>
          <w:rFonts w:ascii="Times New Roman" w:hAnsi="Times New Roman" w:cs="Times New Roman"/>
          <w:sz w:val="28"/>
          <w:szCs w:val="28"/>
          <w:lang w:val="pl-PL"/>
        </w:rPr>
        <w:t xml:space="preserve">r. </w:t>
      </w:r>
      <w:r w:rsidRPr="001C30FC">
        <w:rPr>
          <w:rFonts w:ascii="Times New Roman" w:hAnsi="Times New Roman" w:cs="Times New Roman"/>
          <w:sz w:val="28"/>
          <w:szCs w:val="28"/>
          <w:lang w:val="pl-PL"/>
        </w:rPr>
        <w:t xml:space="preserve">Obrady rozpoczęto 24 czerwca 2025 </w:t>
      </w:r>
      <w:r>
        <w:rPr>
          <w:rFonts w:ascii="Times New Roman" w:hAnsi="Times New Roman" w:cs="Times New Roman"/>
          <w:sz w:val="28"/>
          <w:szCs w:val="28"/>
          <w:lang w:val="pl-PL"/>
        </w:rPr>
        <w:br/>
      </w:r>
      <w:r w:rsidRPr="001C30FC">
        <w:rPr>
          <w:rFonts w:ascii="Times New Roman" w:hAnsi="Times New Roman" w:cs="Times New Roman"/>
          <w:sz w:val="28"/>
          <w:szCs w:val="28"/>
          <w:lang w:val="pl-PL"/>
        </w:rPr>
        <w:t>o godz. 15:00, a zakończono o godz. 1</w:t>
      </w:r>
      <w:r>
        <w:rPr>
          <w:rFonts w:ascii="Times New Roman" w:hAnsi="Times New Roman" w:cs="Times New Roman"/>
          <w:sz w:val="28"/>
          <w:szCs w:val="28"/>
          <w:lang w:val="pl-PL"/>
        </w:rPr>
        <w:t xml:space="preserve">9:10 </w:t>
      </w:r>
      <w:r w:rsidRPr="001C30FC">
        <w:rPr>
          <w:rFonts w:ascii="Times New Roman" w:hAnsi="Times New Roman" w:cs="Times New Roman"/>
          <w:sz w:val="28"/>
          <w:szCs w:val="28"/>
          <w:lang w:val="pl-PL"/>
        </w:rPr>
        <w:t xml:space="preserve"> tego samego dnia.</w:t>
      </w:r>
    </w:p>
    <w:p w14:paraId="76DD0702" w14:textId="77777777" w:rsidR="001C30FC" w:rsidRPr="001C30FC" w:rsidRDefault="001C30FC" w:rsidP="001C30FC">
      <w:pPr>
        <w:jc w:val="both"/>
        <w:rPr>
          <w:rFonts w:ascii="Times New Roman" w:hAnsi="Times New Roman" w:cs="Times New Roman"/>
          <w:sz w:val="28"/>
          <w:szCs w:val="28"/>
          <w:lang w:val="pl-PL"/>
        </w:rPr>
      </w:pPr>
      <w:r w:rsidRPr="001C30FC">
        <w:rPr>
          <w:rFonts w:ascii="Times New Roman" w:hAnsi="Times New Roman" w:cs="Times New Roman"/>
          <w:sz w:val="28"/>
          <w:szCs w:val="28"/>
          <w:lang w:val="pl-PL"/>
        </w:rPr>
        <w:t>W posiedzeniu wzięło udział 13 członków.</w:t>
      </w:r>
    </w:p>
    <w:p w14:paraId="1862C546" w14:textId="77777777" w:rsidR="001C30FC" w:rsidRPr="001C30FC" w:rsidRDefault="001C30FC" w:rsidP="001C30FC">
      <w:pPr>
        <w:rPr>
          <w:rFonts w:ascii="Times New Roman" w:hAnsi="Times New Roman" w:cs="Times New Roman"/>
          <w:sz w:val="28"/>
          <w:szCs w:val="28"/>
          <w:lang w:val="pl-PL"/>
        </w:rPr>
      </w:pPr>
      <w:r w:rsidRPr="001C30FC">
        <w:rPr>
          <w:rFonts w:ascii="Times New Roman" w:hAnsi="Times New Roman" w:cs="Times New Roman"/>
          <w:sz w:val="28"/>
          <w:szCs w:val="28"/>
          <w:lang w:val="pl-PL"/>
        </w:rPr>
        <w:t>Obecni:</w:t>
      </w:r>
    </w:p>
    <w:p w14:paraId="2036D77D" w14:textId="77777777" w:rsidR="001C30FC" w:rsidRPr="001C30FC" w:rsidRDefault="001C30FC" w:rsidP="001C30FC">
      <w:pPr>
        <w:rPr>
          <w:rFonts w:ascii="Times New Roman" w:hAnsi="Times New Roman" w:cs="Times New Roman"/>
          <w:sz w:val="28"/>
          <w:szCs w:val="28"/>
          <w:lang w:val="pl-PL"/>
        </w:rPr>
      </w:pPr>
      <w:r w:rsidRPr="001C30FC">
        <w:rPr>
          <w:rFonts w:ascii="Times New Roman" w:hAnsi="Times New Roman" w:cs="Times New Roman"/>
          <w:sz w:val="28"/>
          <w:szCs w:val="28"/>
          <w:lang w:val="pl-PL"/>
        </w:rPr>
        <w:t>1. Tomasz Dziarski</w:t>
      </w:r>
      <w:r w:rsidRPr="001C30FC">
        <w:rPr>
          <w:rFonts w:ascii="Times New Roman" w:hAnsi="Times New Roman" w:cs="Times New Roman"/>
          <w:sz w:val="28"/>
          <w:szCs w:val="28"/>
          <w:lang w:val="pl-PL"/>
        </w:rPr>
        <w:br/>
        <w:t>2. Dariusz Jaworski</w:t>
      </w:r>
      <w:r w:rsidRPr="001C30FC">
        <w:rPr>
          <w:rFonts w:ascii="Times New Roman" w:hAnsi="Times New Roman" w:cs="Times New Roman"/>
          <w:sz w:val="28"/>
          <w:szCs w:val="28"/>
          <w:lang w:val="pl-PL"/>
        </w:rPr>
        <w:br/>
        <w:t>3. Marcin Majchrzak</w:t>
      </w:r>
      <w:r w:rsidRPr="001C30FC">
        <w:rPr>
          <w:rFonts w:ascii="Times New Roman" w:hAnsi="Times New Roman" w:cs="Times New Roman"/>
          <w:sz w:val="28"/>
          <w:szCs w:val="28"/>
          <w:lang w:val="pl-PL"/>
        </w:rPr>
        <w:br/>
        <w:t>4. Robert Marzec</w:t>
      </w:r>
      <w:r w:rsidRPr="001C30FC">
        <w:rPr>
          <w:rFonts w:ascii="Times New Roman" w:hAnsi="Times New Roman" w:cs="Times New Roman"/>
          <w:sz w:val="28"/>
          <w:szCs w:val="28"/>
          <w:lang w:val="pl-PL"/>
        </w:rPr>
        <w:br/>
        <w:t>5. Alicja Murawiec</w:t>
      </w:r>
      <w:r w:rsidRPr="001C30FC">
        <w:rPr>
          <w:rFonts w:ascii="Times New Roman" w:hAnsi="Times New Roman" w:cs="Times New Roman"/>
          <w:sz w:val="28"/>
          <w:szCs w:val="28"/>
          <w:lang w:val="pl-PL"/>
        </w:rPr>
        <w:br/>
        <w:t>6. Aldona Nocna</w:t>
      </w:r>
      <w:r w:rsidRPr="001C30FC">
        <w:rPr>
          <w:rFonts w:ascii="Times New Roman" w:hAnsi="Times New Roman" w:cs="Times New Roman"/>
          <w:sz w:val="28"/>
          <w:szCs w:val="28"/>
          <w:lang w:val="pl-PL"/>
        </w:rPr>
        <w:br/>
        <w:t>7. Agnieszka Rybczyńska</w:t>
      </w:r>
      <w:r w:rsidRPr="001C30FC">
        <w:rPr>
          <w:rFonts w:ascii="Times New Roman" w:hAnsi="Times New Roman" w:cs="Times New Roman"/>
          <w:sz w:val="28"/>
          <w:szCs w:val="28"/>
          <w:lang w:val="pl-PL"/>
        </w:rPr>
        <w:br/>
        <w:t>8. Karolina Rytter</w:t>
      </w:r>
      <w:r w:rsidRPr="001C30FC">
        <w:rPr>
          <w:rFonts w:ascii="Times New Roman" w:hAnsi="Times New Roman" w:cs="Times New Roman"/>
          <w:sz w:val="28"/>
          <w:szCs w:val="28"/>
          <w:lang w:val="pl-PL"/>
        </w:rPr>
        <w:br/>
        <w:t>9. Daniel Skibiński</w:t>
      </w:r>
      <w:r w:rsidRPr="001C30FC">
        <w:rPr>
          <w:rFonts w:ascii="Times New Roman" w:hAnsi="Times New Roman" w:cs="Times New Roman"/>
          <w:sz w:val="28"/>
          <w:szCs w:val="28"/>
          <w:lang w:val="pl-PL"/>
        </w:rPr>
        <w:br/>
        <w:t>10. Sebastian Sobieraj</w:t>
      </w:r>
      <w:r w:rsidRPr="001C30FC">
        <w:rPr>
          <w:rFonts w:ascii="Times New Roman" w:hAnsi="Times New Roman" w:cs="Times New Roman"/>
          <w:sz w:val="28"/>
          <w:szCs w:val="28"/>
          <w:lang w:val="pl-PL"/>
        </w:rPr>
        <w:br/>
        <w:t>11. Zbigniew Stawiszyński</w:t>
      </w:r>
      <w:r w:rsidRPr="001C30FC">
        <w:rPr>
          <w:rFonts w:ascii="Times New Roman" w:hAnsi="Times New Roman" w:cs="Times New Roman"/>
          <w:sz w:val="28"/>
          <w:szCs w:val="28"/>
          <w:lang w:val="pl-PL"/>
        </w:rPr>
        <w:br/>
        <w:t>12. Marcin Strych</w:t>
      </w:r>
      <w:r w:rsidRPr="001C30FC">
        <w:rPr>
          <w:rFonts w:ascii="Times New Roman" w:hAnsi="Times New Roman" w:cs="Times New Roman"/>
          <w:sz w:val="28"/>
          <w:szCs w:val="28"/>
          <w:lang w:val="pl-PL"/>
        </w:rPr>
        <w:br/>
        <w:t>13. Dariusz Szadłowski</w:t>
      </w:r>
      <w:r w:rsidRPr="001C30FC">
        <w:rPr>
          <w:rFonts w:ascii="Times New Roman" w:hAnsi="Times New Roman" w:cs="Times New Roman"/>
          <w:sz w:val="28"/>
          <w:szCs w:val="28"/>
          <w:lang w:val="pl-PL"/>
        </w:rPr>
        <w:br/>
        <w:t>14. Krzysztof Zakrzewski</w:t>
      </w:r>
      <w:r w:rsidRPr="001C30FC">
        <w:rPr>
          <w:rFonts w:ascii="Times New Roman" w:hAnsi="Times New Roman" w:cs="Times New Roman"/>
          <w:sz w:val="28"/>
          <w:szCs w:val="28"/>
          <w:lang w:val="pl-PL"/>
        </w:rPr>
        <w:br/>
        <w:t>15. Piotr Zakrzewski</w:t>
      </w:r>
    </w:p>
    <w:p w14:paraId="212344B3" w14:textId="77777777" w:rsidR="0038348C" w:rsidRDefault="001C30FC" w:rsidP="001C30FC">
      <w:pPr>
        <w:rPr>
          <w:rFonts w:ascii="Times New Roman" w:hAnsi="Times New Roman" w:cs="Times New Roman"/>
          <w:b/>
          <w:bCs/>
          <w:i/>
          <w:iCs/>
          <w:sz w:val="28"/>
          <w:szCs w:val="28"/>
          <w:u w:val="single"/>
          <w:lang w:val="pl-PL"/>
        </w:rPr>
      </w:pPr>
      <w:r w:rsidRPr="001C30FC">
        <w:rPr>
          <w:rFonts w:ascii="Times New Roman" w:hAnsi="Times New Roman" w:cs="Times New Roman"/>
          <w:b/>
          <w:bCs/>
          <w:i/>
          <w:iCs/>
          <w:sz w:val="28"/>
          <w:szCs w:val="28"/>
          <w:u w:val="single"/>
          <w:lang w:val="pl-PL"/>
        </w:rPr>
        <w:t>1. Otwarcie i stwierdzenie quorum.</w:t>
      </w:r>
    </w:p>
    <w:p w14:paraId="5A0AE977" w14:textId="56A9F60E" w:rsidR="001C30FC" w:rsidRPr="00CC1393" w:rsidRDefault="001C30FC" w:rsidP="0038348C">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w:t>
      </w:r>
      <w:r w:rsidRPr="00CC1393">
        <w:rPr>
          <w:rFonts w:ascii="Times New Roman" w:hAnsi="Times New Roman" w:cs="Times New Roman"/>
          <w:sz w:val="28"/>
          <w:szCs w:val="28"/>
          <w:lang w:val="pl-PL"/>
        </w:rPr>
        <w:t xml:space="preserve"> - Pozwolę sobie poprosić państwa  radnych, żeby kliknęli quorum,  żeby potwierdzić obecność na dzisiejszej sesji.  Szanowni </w:t>
      </w:r>
      <w:r w:rsidR="004634C8">
        <w:rPr>
          <w:rFonts w:ascii="Times New Roman" w:hAnsi="Times New Roman" w:cs="Times New Roman"/>
          <w:sz w:val="28"/>
          <w:szCs w:val="28"/>
          <w:lang w:val="pl-PL"/>
        </w:rPr>
        <w:t>Państwo</w:t>
      </w:r>
      <w:r w:rsidRPr="00CC1393">
        <w:rPr>
          <w:rFonts w:ascii="Times New Roman" w:hAnsi="Times New Roman" w:cs="Times New Roman"/>
          <w:sz w:val="28"/>
          <w:szCs w:val="28"/>
          <w:lang w:val="pl-PL"/>
        </w:rPr>
        <w:t xml:space="preserve"> proszę o powstanie do hymnu.   Otwieram XIX Sesję Rady Miejskiej  Ciechocinka.  Bardzo serdecznie witam Państwa Radnych. Pana </w:t>
      </w:r>
      <w:r w:rsidR="004264BE">
        <w:rPr>
          <w:rFonts w:ascii="Times New Roman" w:hAnsi="Times New Roman" w:cs="Times New Roman"/>
          <w:sz w:val="28"/>
          <w:szCs w:val="28"/>
          <w:lang w:val="pl-PL"/>
        </w:rPr>
        <w:t>Burmistrza</w:t>
      </w:r>
      <w:r w:rsidRPr="00CC1393">
        <w:rPr>
          <w:rFonts w:ascii="Times New Roman" w:hAnsi="Times New Roman" w:cs="Times New Roman"/>
          <w:sz w:val="28"/>
          <w:szCs w:val="28"/>
          <w:lang w:val="pl-PL"/>
        </w:rPr>
        <w:t xml:space="preserve"> wraz z </w:t>
      </w:r>
      <w:r w:rsidR="005F210E">
        <w:rPr>
          <w:rFonts w:ascii="Times New Roman" w:hAnsi="Times New Roman" w:cs="Times New Roman"/>
          <w:sz w:val="28"/>
          <w:szCs w:val="28"/>
          <w:lang w:val="pl-PL"/>
        </w:rPr>
        <w:t>P</w:t>
      </w:r>
      <w:r w:rsidRPr="00CC1393">
        <w:rPr>
          <w:rFonts w:ascii="Times New Roman" w:hAnsi="Times New Roman" w:cs="Times New Roman"/>
          <w:sz w:val="28"/>
          <w:szCs w:val="28"/>
          <w:lang w:val="pl-PL"/>
        </w:rPr>
        <w:t>anią Wice</w:t>
      </w:r>
      <w:r w:rsidR="004264BE">
        <w:rPr>
          <w:rFonts w:ascii="Times New Roman" w:hAnsi="Times New Roman" w:cs="Times New Roman"/>
          <w:sz w:val="28"/>
          <w:szCs w:val="28"/>
          <w:lang w:val="pl-PL"/>
        </w:rPr>
        <w:t>Burmistrz</w:t>
      </w:r>
      <w:r w:rsidRPr="00CC1393">
        <w:rPr>
          <w:rFonts w:ascii="Times New Roman" w:hAnsi="Times New Roman" w:cs="Times New Roman"/>
          <w:sz w:val="28"/>
          <w:szCs w:val="28"/>
          <w:lang w:val="pl-PL"/>
        </w:rPr>
        <w:t xml:space="preserve"> z zarządem Gminy Miejskiej Ciechocinek.  Bardzo serdecznie witam wszystkich dyrektorów i kierowników  jednostek organizacyjnych Gminy Miejskiej Ciechocinek.  Witam zaproszonych gości, </w:t>
      </w:r>
      <w:r w:rsidRPr="00CC1393">
        <w:rPr>
          <w:rFonts w:ascii="Times New Roman" w:hAnsi="Times New Roman" w:cs="Times New Roman"/>
          <w:sz w:val="28"/>
          <w:szCs w:val="28"/>
          <w:lang w:val="pl-PL"/>
        </w:rPr>
        <w:lastRenderedPageBreak/>
        <w:t xml:space="preserve">przedstawicieli przedsiębiorców  i wszystkie osoby, które słuchają nas online,  ponieważ sesja jest transmitowana w internecie. </w:t>
      </w:r>
    </w:p>
    <w:p w14:paraId="50F31283" w14:textId="3B579AB4" w:rsidR="001C30FC" w:rsidRDefault="001C30FC" w:rsidP="005F210E">
      <w:pPr>
        <w:jc w:val="both"/>
        <w:rPr>
          <w:rFonts w:ascii="Times New Roman" w:hAnsi="Times New Roman" w:cs="Times New Roman"/>
          <w:sz w:val="28"/>
          <w:szCs w:val="28"/>
          <w:lang w:val="pl-PL"/>
        </w:rPr>
      </w:pPr>
      <w:r w:rsidRPr="001C30FC">
        <w:rPr>
          <w:rFonts w:ascii="Times New Roman" w:hAnsi="Times New Roman" w:cs="Times New Roman"/>
          <w:sz w:val="28"/>
          <w:szCs w:val="28"/>
          <w:lang w:val="pl-PL"/>
        </w:rPr>
        <w:br/>
      </w:r>
      <w:r w:rsidRPr="001C30FC">
        <w:rPr>
          <w:rFonts w:ascii="Times New Roman" w:hAnsi="Times New Roman" w:cs="Times New Roman"/>
          <w:b/>
          <w:bCs/>
          <w:i/>
          <w:iCs/>
          <w:sz w:val="28"/>
          <w:szCs w:val="28"/>
          <w:u w:val="single"/>
          <w:lang w:val="pl-PL"/>
        </w:rPr>
        <w:t>Ad. 2. Wybór sekretarza obrad i protokolantów.</w:t>
      </w:r>
      <w:r w:rsidRPr="001C30FC">
        <w:rPr>
          <w:rFonts w:ascii="Times New Roman" w:hAnsi="Times New Roman" w:cs="Times New Roman"/>
          <w:b/>
          <w:bCs/>
          <w:i/>
          <w:iCs/>
          <w:sz w:val="28"/>
          <w:szCs w:val="28"/>
          <w:u w:val="single"/>
          <w:lang w:val="pl-PL"/>
        </w:rPr>
        <w:br/>
      </w:r>
      <w:r w:rsidRPr="001C30FC">
        <w:rPr>
          <w:rFonts w:ascii="Times New Roman" w:hAnsi="Times New Roman" w:cs="Times New Roman"/>
          <w:sz w:val="28"/>
          <w:szCs w:val="28"/>
          <w:lang w:val="pl-PL"/>
        </w:rPr>
        <w:br/>
      </w:r>
      <w:r w:rsidRPr="006A26DB">
        <w:rPr>
          <w:rFonts w:ascii="Times New Roman" w:hAnsi="Times New Roman" w:cs="Times New Roman"/>
          <w:b/>
          <w:bCs/>
          <w:i/>
          <w:iCs/>
          <w:sz w:val="28"/>
          <w:szCs w:val="28"/>
          <w:lang w:val="pl-PL"/>
        </w:rPr>
        <w:t>-p. Przewodniczący</w:t>
      </w:r>
      <w:r w:rsidRPr="006A26DB">
        <w:rPr>
          <w:rFonts w:ascii="Times New Roman" w:hAnsi="Times New Roman" w:cs="Times New Roman"/>
          <w:i/>
          <w:iCs/>
          <w:sz w:val="28"/>
          <w:szCs w:val="28"/>
          <w:lang w:val="pl-PL"/>
        </w:rPr>
        <w:t>-</w:t>
      </w:r>
      <w:r>
        <w:rPr>
          <w:rFonts w:ascii="Times New Roman" w:hAnsi="Times New Roman" w:cs="Times New Roman"/>
          <w:sz w:val="28"/>
          <w:szCs w:val="28"/>
          <w:lang w:val="pl-PL"/>
        </w:rPr>
        <w:t xml:space="preserve"> </w:t>
      </w:r>
      <w:r w:rsidRPr="00CC1393">
        <w:rPr>
          <w:rFonts w:ascii="Times New Roman" w:hAnsi="Times New Roman" w:cs="Times New Roman"/>
          <w:sz w:val="28"/>
          <w:szCs w:val="28"/>
          <w:lang w:val="pl-PL"/>
        </w:rPr>
        <w:t xml:space="preserve"> Szanowni </w:t>
      </w:r>
      <w:r w:rsidR="004634C8">
        <w:rPr>
          <w:rFonts w:ascii="Times New Roman" w:hAnsi="Times New Roman" w:cs="Times New Roman"/>
          <w:sz w:val="28"/>
          <w:szCs w:val="28"/>
          <w:lang w:val="pl-PL"/>
        </w:rPr>
        <w:t>Państwo</w:t>
      </w:r>
      <w:r w:rsidRPr="00CC1393">
        <w:rPr>
          <w:rFonts w:ascii="Times New Roman" w:hAnsi="Times New Roman" w:cs="Times New Roman"/>
          <w:sz w:val="28"/>
          <w:szCs w:val="28"/>
          <w:lang w:val="pl-PL"/>
        </w:rPr>
        <w:t xml:space="preserve">, zanim przejdę do wyboru sekretarza  i protokolantów, poproszę Panią Agnieszkę Rybczyńską,  która będzie dzisiaj pełniła rolę sekretarza,  o potwierdzenie </w:t>
      </w:r>
      <w:r>
        <w:rPr>
          <w:rFonts w:ascii="Times New Roman" w:hAnsi="Times New Roman" w:cs="Times New Roman"/>
          <w:sz w:val="28"/>
          <w:szCs w:val="28"/>
          <w:lang w:val="pl-PL"/>
        </w:rPr>
        <w:t>qu</w:t>
      </w:r>
      <w:r w:rsidRPr="00CC1393">
        <w:rPr>
          <w:rFonts w:ascii="Times New Roman" w:hAnsi="Times New Roman" w:cs="Times New Roman"/>
          <w:sz w:val="28"/>
          <w:szCs w:val="28"/>
          <w:lang w:val="pl-PL"/>
        </w:rPr>
        <w:t xml:space="preserve">orum, czyli ilu radnych jest obecnych,  a ilu radnych na dzisiejszej sesji jest nieobecnych. </w:t>
      </w:r>
    </w:p>
    <w:p w14:paraId="181A08E1" w14:textId="610F53E7" w:rsidR="001C30FC" w:rsidRDefault="001C30FC" w:rsidP="005F210E">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A. Rybczyńska</w:t>
      </w:r>
      <w:r w:rsidRPr="006A26DB">
        <w:rPr>
          <w:rFonts w:ascii="Times New Roman" w:hAnsi="Times New Roman" w:cs="Times New Roman"/>
          <w:b/>
          <w:bCs/>
          <w:sz w:val="28"/>
          <w:szCs w:val="28"/>
          <w:lang w:val="pl-PL"/>
        </w:rPr>
        <w:t>-</w:t>
      </w:r>
      <w:r>
        <w:rPr>
          <w:rFonts w:ascii="Times New Roman" w:hAnsi="Times New Roman" w:cs="Times New Roman"/>
          <w:sz w:val="28"/>
          <w:szCs w:val="28"/>
          <w:lang w:val="pl-PL"/>
        </w:rPr>
        <w:t xml:space="preserve"> </w:t>
      </w:r>
      <w:r w:rsidRPr="00CC1393">
        <w:rPr>
          <w:rFonts w:ascii="Times New Roman" w:hAnsi="Times New Roman" w:cs="Times New Roman"/>
          <w:sz w:val="28"/>
          <w:szCs w:val="28"/>
          <w:lang w:val="pl-PL"/>
        </w:rPr>
        <w:t xml:space="preserve"> Panie Przewodniczący, na 15 radnych, 13 radnych obecnych  i 2 radnych nieobecnych. Dziękuję.  </w:t>
      </w:r>
    </w:p>
    <w:p w14:paraId="7EEC22E2" w14:textId="382CF443" w:rsidR="0038348C" w:rsidRDefault="00073712" w:rsidP="005F210E">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Przewodnicząca</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Czy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radni zgadzają się,  aby Pani Agnieszka Rybczyńska, co  wynika z kolejności alfabetycznej,  pełniła dzisiaj funkcję sekretarza?  Jeżeli nie zobaczę sprzeciwu,  uznam, że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ten wniosek akceptują.  Sprzeciwu nie widzę</w:t>
      </w:r>
      <w:r w:rsidR="005F210E">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w:t>
      </w:r>
      <w:r w:rsidR="005F210E">
        <w:rPr>
          <w:rFonts w:ascii="Times New Roman" w:hAnsi="Times New Roman" w:cs="Times New Roman"/>
          <w:sz w:val="28"/>
          <w:szCs w:val="28"/>
          <w:lang w:val="pl-PL"/>
        </w:rPr>
        <w:t>z</w:t>
      </w:r>
      <w:r w:rsidR="004A46AD" w:rsidRPr="00CC1393">
        <w:rPr>
          <w:rFonts w:ascii="Times New Roman" w:hAnsi="Times New Roman" w:cs="Times New Roman"/>
          <w:sz w:val="28"/>
          <w:szCs w:val="28"/>
          <w:lang w:val="pl-PL"/>
        </w:rPr>
        <w:t xml:space="preserve">atem na  protokolantki dzisiejszego posiedzenia  pozwolę sobie zaproponować Panie, które  obsługują biuro organów samorządowych,  Panią Maję Masłowską i Panią Aleksandrę Muszyńską.  Tu również, jeżeli nie usłyszę sprzeciwu, uznam, że Wysoka Rada  ten wybór i propozycję akceptuje.  Sprzeciwu nie widzę.  </w:t>
      </w:r>
    </w:p>
    <w:p w14:paraId="26F9AD3D" w14:textId="3629DC10" w:rsidR="0038348C" w:rsidRDefault="0038348C" w:rsidP="0038348C">
      <w:pPr>
        <w:rPr>
          <w:rFonts w:ascii="Times New Roman" w:hAnsi="Times New Roman" w:cs="Times New Roman"/>
          <w:b/>
          <w:bCs/>
          <w:i/>
          <w:iCs/>
          <w:sz w:val="28"/>
          <w:szCs w:val="28"/>
          <w:u w:val="single"/>
          <w:lang w:val="pl-PL"/>
        </w:rPr>
      </w:pPr>
      <w:r w:rsidRPr="001C30FC">
        <w:rPr>
          <w:rFonts w:ascii="Times New Roman" w:hAnsi="Times New Roman" w:cs="Times New Roman"/>
          <w:b/>
          <w:bCs/>
          <w:i/>
          <w:iCs/>
          <w:sz w:val="28"/>
          <w:szCs w:val="28"/>
          <w:u w:val="single"/>
          <w:lang w:val="pl-PL"/>
        </w:rPr>
        <w:t>Ad. 3. Przedstawienie porządku obrad.</w:t>
      </w:r>
    </w:p>
    <w:p w14:paraId="38566E73" w14:textId="2C78E33E" w:rsidR="00073712" w:rsidRDefault="0038348C" w:rsidP="004A46AD">
      <w:pPr>
        <w:jc w:val="both"/>
        <w:rPr>
          <w:rFonts w:ascii="Times New Roman" w:hAnsi="Times New Roman" w:cs="Times New Roman"/>
          <w:sz w:val="28"/>
          <w:szCs w:val="28"/>
          <w:lang w:val="pl-PL"/>
        </w:rPr>
      </w:pPr>
      <w:r>
        <w:rPr>
          <w:rFonts w:ascii="Times New Roman" w:hAnsi="Times New Roman" w:cs="Times New Roman"/>
          <w:b/>
          <w:bCs/>
          <w:i/>
          <w:iCs/>
          <w:sz w:val="28"/>
          <w:szCs w:val="28"/>
          <w:lang w:val="pl-PL"/>
        </w:rPr>
        <w:t xml:space="preserve">- </w:t>
      </w:r>
      <w:r w:rsidR="00073712" w:rsidRPr="006A26DB">
        <w:rPr>
          <w:rFonts w:ascii="Times New Roman" w:hAnsi="Times New Roman" w:cs="Times New Roman"/>
          <w:b/>
          <w:bCs/>
          <w:i/>
          <w:iCs/>
          <w:sz w:val="28"/>
          <w:szCs w:val="28"/>
          <w:lang w:val="pl-PL"/>
        </w:rPr>
        <w:t>p. Przewodniczący</w:t>
      </w:r>
      <w:r w:rsidR="00073712" w:rsidRPr="006A26DB">
        <w:rPr>
          <w:rFonts w:ascii="Times New Roman" w:hAnsi="Times New Roman" w:cs="Times New Roman"/>
          <w:b/>
          <w:bCs/>
          <w:sz w:val="28"/>
          <w:szCs w:val="28"/>
          <w:lang w:val="pl-PL"/>
        </w:rPr>
        <w:t xml:space="preserve"> -</w:t>
      </w:r>
      <w:r w:rsidR="00073712">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W takim razie możemy przejść do punktu,  w którym mamy przedstawienie porządku obrad.  Porządek obrad został Państwu  dostarczony wraz z materiałami sesyjnymi.  Był on również dostępny online.  Czy do tego porządku obrad wnoszą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jakieś uwagi  albo chcą poddać go dyskusji?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u, czy ma Pan  propozycję zmian do porządku obrad?  </w:t>
      </w:r>
    </w:p>
    <w:p w14:paraId="0BC6A81E" w14:textId="28CB86EF" w:rsidR="00073712" w:rsidRDefault="0007371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 xml:space="preserve">-p. </w:t>
      </w:r>
      <w:r w:rsidR="004264BE">
        <w:rPr>
          <w:rFonts w:ascii="Times New Roman" w:hAnsi="Times New Roman" w:cs="Times New Roman"/>
          <w:b/>
          <w:bCs/>
          <w:i/>
          <w:iCs/>
          <w:sz w:val="28"/>
          <w:szCs w:val="28"/>
          <w:lang w:val="pl-PL"/>
        </w:rPr>
        <w:t>Burmistrz</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Szanowny Panie Przewodniczący,  Szanowna Rado, Szanowni Goście,  zgodnie z przesłanym do Biura Rady  wnioskiem o wycofanie </w:t>
      </w:r>
      <w:r w:rsidR="006A1D01">
        <w:rPr>
          <w:rFonts w:ascii="Times New Roman" w:hAnsi="Times New Roman" w:cs="Times New Roman"/>
          <w:sz w:val="28"/>
          <w:szCs w:val="28"/>
          <w:lang w:val="pl-PL"/>
        </w:rPr>
        <w:br/>
      </w:r>
      <w:r w:rsidR="004A46AD" w:rsidRPr="00CC1393">
        <w:rPr>
          <w:rFonts w:ascii="Times New Roman" w:hAnsi="Times New Roman" w:cs="Times New Roman"/>
          <w:sz w:val="28"/>
          <w:szCs w:val="28"/>
          <w:lang w:val="pl-PL"/>
        </w:rPr>
        <w:t>z porządku obrad  punktu dotyczącego utworzenia Centrum Usług Wspólnych</w:t>
      </w:r>
      <w:r w:rsidR="0038348C">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w związku z koniecznością głębszej analizy  całościowego materiału oraz uzgodnienia z dyrektorami,  żebyście także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mogli jako </w:t>
      </w:r>
      <w:r w:rsidR="004A46AD" w:rsidRPr="00CC1393">
        <w:rPr>
          <w:rFonts w:ascii="Times New Roman" w:hAnsi="Times New Roman" w:cs="Times New Roman"/>
          <w:sz w:val="28"/>
          <w:szCs w:val="28"/>
          <w:lang w:val="pl-PL"/>
        </w:rPr>
        <w:lastRenderedPageBreak/>
        <w:t xml:space="preserve">radni porozmawiać.  Wspólnie z zarządem uznaliśmy, że poprosimy Państwa  o zdjęcie tego z porządku obrad,  natomiast prosimy z drugiej strony,  aby komisja właściwa, czy nawet wszyscy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radni  mogli się spotkać do 6, do 5  lipca, do czwartku i ewentualnie zająć  wstępnie stanowisko, albowiem cała dokumentacj</w:t>
      </w:r>
      <w:r w:rsidR="0038348C">
        <w:rPr>
          <w:rFonts w:ascii="Times New Roman" w:hAnsi="Times New Roman" w:cs="Times New Roman"/>
          <w:sz w:val="28"/>
          <w:szCs w:val="28"/>
          <w:lang w:val="pl-PL"/>
        </w:rPr>
        <w:t xml:space="preserve">a </w:t>
      </w:r>
      <w:r w:rsidR="004A46AD" w:rsidRPr="00CC1393">
        <w:rPr>
          <w:rFonts w:ascii="Times New Roman" w:hAnsi="Times New Roman" w:cs="Times New Roman"/>
          <w:sz w:val="28"/>
          <w:szCs w:val="28"/>
          <w:lang w:val="pl-PL"/>
        </w:rPr>
        <w:t xml:space="preserve">i proces, który sobie gdzieś zaprogramowaliśmy  będzie potrzebny do tego, aby zacząć w nowym roku.  Jeżeli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taką decyzję  podejmiecie, z odpowiednim wyprzedzeniem,  tak żebyśmy nie gonili żadnych terminów. Bardzo dziękuję i proszę Szanowną Radę o zdjęcie </w:t>
      </w:r>
      <w:r w:rsidR="006A1D01">
        <w:rPr>
          <w:rFonts w:ascii="Times New Roman" w:hAnsi="Times New Roman" w:cs="Times New Roman"/>
          <w:sz w:val="28"/>
          <w:szCs w:val="28"/>
          <w:lang w:val="pl-PL"/>
        </w:rPr>
        <w:br/>
      </w:r>
      <w:r w:rsidR="004A46AD" w:rsidRPr="00CC1393">
        <w:rPr>
          <w:rFonts w:ascii="Times New Roman" w:hAnsi="Times New Roman" w:cs="Times New Roman"/>
          <w:sz w:val="28"/>
          <w:szCs w:val="28"/>
          <w:lang w:val="pl-PL"/>
        </w:rPr>
        <w:t xml:space="preserve">i  przegłosowanie zmiany porządku obrad.  Bardzo dziękuję.  </w:t>
      </w:r>
    </w:p>
    <w:p w14:paraId="071F6E51" w14:textId="587299EA" w:rsidR="00073712" w:rsidRDefault="0007371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Dziękuję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u. Ja pozwolę sobie przeczytać.  Ten wniosek </w:t>
      </w:r>
      <w:r w:rsidR="0038348C">
        <w:rPr>
          <w:rFonts w:ascii="Times New Roman" w:hAnsi="Times New Roman" w:cs="Times New Roman"/>
          <w:sz w:val="28"/>
          <w:szCs w:val="28"/>
          <w:lang w:val="pl-PL"/>
        </w:rPr>
        <w:t>„N</w:t>
      </w:r>
      <w:r w:rsidR="004A46AD" w:rsidRPr="00CC1393">
        <w:rPr>
          <w:rFonts w:ascii="Times New Roman" w:hAnsi="Times New Roman" w:cs="Times New Roman"/>
          <w:sz w:val="28"/>
          <w:szCs w:val="28"/>
          <w:lang w:val="pl-PL"/>
        </w:rPr>
        <w:t>iniejszym w</w:t>
      </w:r>
      <w:r>
        <w:rPr>
          <w:rFonts w:ascii="Times New Roman" w:hAnsi="Times New Roman" w:cs="Times New Roman"/>
          <w:sz w:val="28"/>
          <w:szCs w:val="28"/>
          <w:lang w:val="pl-PL"/>
        </w:rPr>
        <w:t>y</w:t>
      </w:r>
      <w:r w:rsidR="004A46AD" w:rsidRPr="00CC1393">
        <w:rPr>
          <w:rFonts w:ascii="Times New Roman" w:hAnsi="Times New Roman" w:cs="Times New Roman"/>
          <w:sz w:val="28"/>
          <w:szCs w:val="28"/>
          <w:lang w:val="pl-PL"/>
        </w:rPr>
        <w:t>cofuj</w:t>
      </w:r>
      <w:r>
        <w:rPr>
          <w:rFonts w:ascii="Times New Roman" w:hAnsi="Times New Roman" w:cs="Times New Roman"/>
          <w:sz w:val="28"/>
          <w:szCs w:val="28"/>
          <w:lang w:val="pl-PL"/>
        </w:rPr>
        <w:t>ę</w:t>
      </w:r>
      <w:r w:rsidR="004A46AD" w:rsidRPr="00CC1393">
        <w:rPr>
          <w:rFonts w:ascii="Times New Roman" w:hAnsi="Times New Roman" w:cs="Times New Roman"/>
          <w:sz w:val="28"/>
          <w:szCs w:val="28"/>
          <w:lang w:val="pl-PL"/>
        </w:rPr>
        <w:t xml:space="preserve"> z porządku obrad,  zwołanie na dzień dzisiejszy sesji Rady Miejskiej,  projekt uchwały w sprawie utworzenia  samorządowej jednostki organizacyjnej  pod nazwą Ciechocińskie Centrum Usług Wspólnych.  Jednocześnie wnoszę o pilne  skierowanie go do dalszej analizy  i dyskusji właściwej merytorycznie  </w:t>
      </w:r>
      <w:r w:rsidR="0038348C">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omisji z uwagi na planowany termin  utworzenia  Centrum w styczniu 2026 i związane z tym  szereg czaso</w:t>
      </w:r>
      <w:r w:rsidR="0038348C">
        <w:rPr>
          <w:rFonts w:ascii="Times New Roman" w:hAnsi="Times New Roman" w:cs="Times New Roman"/>
          <w:sz w:val="28"/>
          <w:szCs w:val="28"/>
          <w:lang w:val="pl-PL"/>
        </w:rPr>
        <w:t>ch</w:t>
      </w:r>
      <w:r w:rsidR="004A46AD" w:rsidRPr="00CC1393">
        <w:rPr>
          <w:rFonts w:ascii="Times New Roman" w:hAnsi="Times New Roman" w:cs="Times New Roman"/>
          <w:sz w:val="28"/>
          <w:szCs w:val="28"/>
          <w:lang w:val="pl-PL"/>
        </w:rPr>
        <w:t>łonnych procedur</w:t>
      </w:r>
      <w:r>
        <w:rPr>
          <w:rFonts w:ascii="Times New Roman" w:hAnsi="Times New Roman" w:cs="Times New Roman"/>
          <w:sz w:val="28"/>
          <w:szCs w:val="28"/>
          <w:lang w:val="pl-PL"/>
        </w:rPr>
        <w:t>, p</w:t>
      </w:r>
      <w:r w:rsidR="004A46AD" w:rsidRPr="00CC1393">
        <w:rPr>
          <w:rFonts w:ascii="Times New Roman" w:hAnsi="Times New Roman" w:cs="Times New Roman"/>
          <w:sz w:val="28"/>
          <w:szCs w:val="28"/>
          <w:lang w:val="pl-PL"/>
        </w:rPr>
        <w:t xml:space="preserve">roszę o zajęcie stanowiska przez </w:t>
      </w:r>
      <w:r w:rsidR="0038348C">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 xml:space="preserve">omisję  w terminie do 4 lipca bieżącego roku.  </w:t>
      </w:r>
    </w:p>
    <w:p w14:paraId="561A835F" w14:textId="23043F6A" w:rsidR="006F38D0" w:rsidRDefault="0007371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D. Szadłowski -</w:t>
      </w:r>
      <w:r w:rsidR="004A46AD" w:rsidRPr="00CC1393">
        <w:rPr>
          <w:rFonts w:ascii="Times New Roman" w:hAnsi="Times New Roman" w:cs="Times New Roman"/>
          <w:sz w:val="28"/>
          <w:szCs w:val="28"/>
          <w:lang w:val="pl-PL"/>
        </w:rPr>
        <w:t xml:space="preserve">  Ja rozumiem argumentację, natomiast mamy czas do </w:t>
      </w:r>
      <w:r w:rsidR="005F210E">
        <w:rPr>
          <w:rFonts w:ascii="Times New Roman" w:hAnsi="Times New Roman" w:cs="Times New Roman"/>
          <w:sz w:val="28"/>
          <w:szCs w:val="28"/>
          <w:lang w:val="pl-PL"/>
        </w:rPr>
        <w:br/>
      </w:r>
      <w:r w:rsidR="004A46AD" w:rsidRPr="00CC1393">
        <w:rPr>
          <w:rFonts w:ascii="Times New Roman" w:hAnsi="Times New Roman" w:cs="Times New Roman"/>
          <w:sz w:val="28"/>
          <w:szCs w:val="28"/>
          <w:lang w:val="pl-PL"/>
        </w:rPr>
        <w:t xml:space="preserve">5 lipca.  Co się zmieni w tym czasie, gdy tak naprawdę na </w:t>
      </w:r>
      <w:r w:rsidR="00F02D68">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omisjach  dogłęb</w:t>
      </w:r>
      <w:r w:rsidR="005F210E">
        <w:rPr>
          <w:rFonts w:ascii="Times New Roman" w:hAnsi="Times New Roman" w:cs="Times New Roman"/>
          <w:sz w:val="28"/>
          <w:szCs w:val="28"/>
          <w:lang w:val="pl-PL"/>
        </w:rPr>
        <w:t>n</w:t>
      </w:r>
      <w:r w:rsidR="004A46AD" w:rsidRPr="00CC1393">
        <w:rPr>
          <w:rFonts w:ascii="Times New Roman" w:hAnsi="Times New Roman" w:cs="Times New Roman"/>
          <w:sz w:val="28"/>
          <w:szCs w:val="28"/>
          <w:lang w:val="pl-PL"/>
        </w:rPr>
        <w:t>ie analizowaliśmy.  Uważam, że ten czas jest za krótki do 5 lipca,  a wątpliwości jest bardzo dużo</w:t>
      </w:r>
      <w:r w:rsidR="005F210E">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odnośnie tego CUW-u.  Rozumiem</w:t>
      </w:r>
      <w:r w:rsidR="005F210E">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intencje Pana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natomiast czas na mnie jest za krótki,  ponieważ tyle wątpliwości, ile się pojawiło,  poddaję pod wątpliwość,  ten krótki okres czasu.  To jest tak naprawdę dzisiaj pozbywamy się,  bo domniemam, że większość była przeciw,  lub też się wstrzymała,  gdybyśmy nie zdjęli tego </w:t>
      </w:r>
      <w:r w:rsidR="006A1D01">
        <w:rPr>
          <w:rFonts w:ascii="Times New Roman" w:hAnsi="Times New Roman" w:cs="Times New Roman"/>
          <w:sz w:val="28"/>
          <w:szCs w:val="28"/>
          <w:lang w:val="pl-PL"/>
        </w:rPr>
        <w:br/>
      </w:r>
      <w:r w:rsidR="004A46AD" w:rsidRPr="00CC1393">
        <w:rPr>
          <w:rFonts w:ascii="Times New Roman" w:hAnsi="Times New Roman" w:cs="Times New Roman"/>
          <w:sz w:val="28"/>
          <w:szCs w:val="28"/>
          <w:lang w:val="pl-PL"/>
        </w:rPr>
        <w:t xml:space="preserve">z porządku obrad. Dziękuję.  </w:t>
      </w:r>
    </w:p>
    <w:p w14:paraId="072AF07B" w14:textId="75018F02" w:rsidR="006F38D0" w:rsidRDefault="006F38D0"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Rozumiem, Panie </w:t>
      </w:r>
      <w:r w:rsidR="00F02D68">
        <w:rPr>
          <w:rFonts w:ascii="Times New Roman" w:hAnsi="Times New Roman" w:cs="Times New Roman"/>
          <w:sz w:val="28"/>
          <w:szCs w:val="28"/>
          <w:lang w:val="pl-PL"/>
        </w:rPr>
        <w:t>r</w:t>
      </w:r>
      <w:r w:rsidR="004A46AD" w:rsidRPr="00CC1393">
        <w:rPr>
          <w:rFonts w:ascii="Times New Roman" w:hAnsi="Times New Roman" w:cs="Times New Roman"/>
          <w:sz w:val="28"/>
          <w:szCs w:val="28"/>
          <w:lang w:val="pl-PL"/>
        </w:rPr>
        <w:t xml:space="preserve">adny, że Pan ma  też wątpliwości co do tego projektu.  Dlatego wydaje mi się, że  zasadnym jest wniosek Pana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który również ma te wątpliwości, żeby tego nie procedować.  </w:t>
      </w:r>
      <w:r w:rsidR="006A1D01">
        <w:rPr>
          <w:rFonts w:ascii="Times New Roman" w:hAnsi="Times New Roman" w:cs="Times New Roman"/>
          <w:sz w:val="28"/>
          <w:szCs w:val="28"/>
          <w:lang w:val="pl-PL"/>
        </w:rPr>
        <w:br/>
      </w:r>
      <w:r w:rsidR="004A46AD" w:rsidRPr="00CC1393">
        <w:rPr>
          <w:rFonts w:ascii="Times New Roman" w:hAnsi="Times New Roman" w:cs="Times New Roman"/>
          <w:sz w:val="28"/>
          <w:szCs w:val="28"/>
          <w:lang w:val="pl-PL"/>
        </w:rPr>
        <w:t xml:space="preserve">Czy dobrze zrozumiałem? </w:t>
      </w:r>
    </w:p>
    <w:p w14:paraId="4FC27B1E" w14:textId="314A952F" w:rsidR="006F38D0" w:rsidRDefault="006F38D0"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lastRenderedPageBreak/>
        <w:t>-p. D. Szadłowski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Wątpliwości są, natomiast czas, jaki  zaproponował w tej chwili Pan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czyli mówiąc, że do 5 lipca mamy się zebrać i omówić,  to ja uważam, że to jest na tyle krótki okres,  bo mamy tak naprawdę 10 dni.  I to jest sobota, czyli do 4 umówmy się.  Mamy niecały tydzień z kawałkiem,  żeby to</w:t>
      </w:r>
      <w:r w:rsidR="005F210E">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tak naprawdę</w:t>
      </w:r>
      <w:r w:rsidR="005F210E">
        <w:rPr>
          <w:rFonts w:ascii="Times New Roman" w:hAnsi="Times New Roman" w:cs="Times New Roman"/>
          <w:sz w:val="28"/>
          <w:szCs w:val="28"/>
          <w:lang w:val="pl-PL"/>
        </w:rPr>
        <w:t xml:space="preserve"> omówić</w:t>
      </w:r>
      <w:r w:rsidR="00F02D68">
        <w:rPr>
          <w:rFonts w:ascii="Times New Roman" w:hAnsi="Times New Roman" w:cs="Times New Roman"/>
          <w:sz w:val="28"/>
          <w:szCs w:val="28"/>
          <w:lang w:val="pl-PL"/>
        </w:rPr>
        <w:t>. C</w:t>
      </w:r>
      <w:r w:rsidR="004A46AD" w:rsidRPr="00CC1393">
        <w:rPr>
          <w:rFonts w:ascii="Times New Roman" w:hAnsi="Times New Roman" w:cs="Times New Roman"/>
          <w:sz w:val="28"/>
          <w:szCs w:val="28"/>
          <w:lang w:val="pl-PL"/>
        </w:rPr>
        <w:t>zy w tydzień się to wyjaśni</w:t>
      </w:r>
      <w:r w:rsidR="00F02D68">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Uważamy, że to jest za krótki okres.  Ten temat jest naprawdę trudny,  a tydzień to jest za mało.  </w:t>
      </w:r>
    </w:p>
    <w:p w14:paraId="2782A929" w14:textId="77777777" w:rsidR="00FB4565" w:rsidRDefault="006F38D0"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Dziękuję za ten głos.  Jeszcze Pani Przewodnicząca Komisji Oświaty, proszę.  </w:t>
      </w:r>
    </w:p>
    <w:p w14:paraId="6B5E0D16" w14:textId="6181C980" w:rsidR="00FB4565" w:rsidRDefault="00FB4565"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A. Rybczyńska</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Ja dziękuję Panu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owi za to, że zdjął ten temat,  ponieważ w mojej ocenie</w:t>
      </w:r>
      <w:r w:rsidR="00F02D68">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Komisja Oświaty  i inne komisje oczywiście też będą zaproszone,  powinny się spotkać z dyrektorami jednostek,  aby usłyszeć ich zdanie w tym temacie.  Ale prosiłabym też, żeby Pan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może uargumentował,  dlaczego ten termin jest tak krótki.  </w:t>
      </w:r>
    </w:p>
    <w:p w14:paraId="01D54C5F" w14:textId="0B05743C" w:rsidR="00FB4565" w:rsidRDefault="00FB4565"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 xml:space="preserve">-p. </w:t>
      </w:r>
      <w:r w:rsidR="004264BE">
        <w:rPr>
          <w:rFonts w:ascii="Times New Roman" w:hAnsi="Times New Roman" w:cs="Times New Roman"/>
          <w:b/>
          <w:bCs/>
          <w:i/>
          <w:iCs/>
          <w:sz w:val="28"/>
          <w:szCs w:val="28"/>
          <w:lang w:val="pl-PL"/>
        </w:rPr>
        <w:t>Burmistrz</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Tak jak wskazałem wcześniej,  my o możliwości utworzenia takiej jednostki</w:t>
      </w:r>
      <w:r w:rsidR="005F210E">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jak Centrum Usług Wspólnych  rozmawialiśmy już w tamtym roku.  Z racji tego, że wśród Państwa pojawiła się wątpliwość</w:t>
      </w:r>
      <w:r w:rsidR="00F02D68">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co do kwestii rozumienia utworzenia tej instytucji, ale także</w:t>
      </w:r>
      <w:r w:rsidR="005F210E">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chęci zgłaszanej przez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że chcielibyście się spotkać z dyrektorami placówek  i to omówić.  Proszę przyjąć ten termin jako naszą propozycję do tego,  aby w tym terminie podjąć t</w:t>
      </w:r>
      <w:r w:rsidR="00F02D68">
        <w:rPr>
          <w:rFonts w:ascii="Times New Roman" w:hAnsi="Times New Roman" w:cs="Times New Roman"/>
          <w:sz w:val="28"/>
          <w:szCs w:val="28"/>
          <w:lang w:val="pl-PL"/>
        </w:rPr>
        <w:t>ę</w:t>
      </w:r>
      <w:r w:rsidR="004A46AD" w:rsidRPr="00CC1393">
        <w:rPr>
          <w:rFonts w:ascii="Times New Roman" w:hAnsi="Times New Roman" w:cs="Times New Roman"/>
          <w:sz w:val="28"/>
          <w:szCs w:val="28"/>
          <w:lang w:val="pl-PL"/>
        </w:rPr>
        <w:t xml:space="preserve"> rozmowę.  To od przewodniczących komisji i Państwa będzie zależało,  czy Państwu uda się w tym terminie zebrać, czy też nie.  Natomiast jeżeli doszliśmy, czy dojdziemy do tego porozumienia,  że jest zasadne utworzenie Centrum Usług Wspólnych,  będziemy mieli odpowiedni czas do tego, aby zaproponować Państwu sesję nadzwyczajną w celu przyjęcia tej uchwały,  a następnie mieć odpowiedni  czas, żeby przygotować się do zmian,  jakie będzie trzeba organizacyjnie wprowadzić.  Tak, żeby nie gonił nas czas, bo tam są zobowiązania wynikające ze zmiany umowy  i kwestie organizacyjne</w:t>
      </w:r>
      <w:r w:rsidR="00F02D68">
        <w:rPr>
          <w:rFonts w:ascii="Times New Roman" w:hAnsi="Times New Roman" w:cs="Times New Roman"/>
          <w:sz w:val="28"/>
          <w:szCs w:val="28"/>
          <w:lang w:val="pl-PL"/>
        </w:rPr>
        <w:t>, p</w:t>
      </w:r>
      <w:r w:rsidR="004A46AD" w:rsidRPr="00CC1393">
        <w:rPr>
          <w:rFonts w:ascii="Times New Roman" w:hAnsi="Times New Roman" w:cs="Times New Roman"/>
          <w:sz w:val="28"/>
          <w:szCs w:val="28"/>
          <w:lang w:val="pl-PL"/>
        </w:rPr>
        <w:t xml:space="preserve">rzygotowania nowego miejsca na organizację  Centrum Usług Wspólnych i tak dalej.  Proszę przyjąć tą datę, którą zaproponowaliśmy,  jako datę, którą jakby prosimy o zajęcie stanowiska.  Jeżeli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tego nie zrobią, to my  bez Państwa tej uchwały i tak nie zgłosimy.  Czy nawet jak zgłosimy, no to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w ramach trybu sesji </w:t>
      </w:r>
      <w:r w:rsidR="004A46AD" w:rsidRPr="00CC1393">
        <w:rPr>
          <w:rFonts w:ascii="Times New Roman" w:hAnsi="Times New Roman" w:cs="Times New Roman"/>
          <w:sz w:val="28"/>
          <w:szCs w:val="28"/>
          <w:lang w:val="pl-PL"/>
        </w:rPr>
        <w:lastRenderedPageBreak/>
        <w:t>nadzwyczajnej</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będziecie musieli zwołać komisję i w  odpowiednim terminie to przeprocedować.  I wtedy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podejmiecie decyzję,  czy będziecie za uchwałą,  czy przeciw.  </w:t>
      </w:r>
    </w:p>
    <w:p w14:paraId="44F45482" w14:textId="55346627" w:rsidR="00F02D68" w:rsidRDefault="00FB4565"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Dziękuję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u.  Czy jeszcze jakieś proszę. Udzielam głos.  </w:t>
      </w:r>
    </w:p>
    <w:p w14:paraId="76979810" w14:textId="17119423" w:rsidR="00FB4565" w:rsidRDefault="00F02D68" w:rsidP="004A46AD">
      <w:pPr>
        <w:jc w:val="both"/>
        <w:rPr>
          <w:rFonts w:ascii="Times New Roman" w:hAnsi="Times New Roman" w:cs="Times New Roman"/>
          <w:sz w:val="28"/>
          <w:szCs w:val="28"/>
          <w:lang w:val="pl-PL"/>
        </w:rPr>
      </w:pPr>
      <w:r w:rsidRPr="00F02D68">
        <w:rPr>
          <w:rFonts w:ascii="Times New Roman" w:hAnsi="Times New Roman" w:cs="Times New Roman"/>
          <w:b/>
          <w:bCs/>
          <w:i/>
          <w:iCs/>
          <w:sz w:val="28"/>
          <w:szCs w:val="28"/>
          <w:lang w:val="pl-PL"/>
        </w:rPr>
        <w:t>-p. R. Marzec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Panie Przewodniczący,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u, tak jak tutaj Pan powiedział,  ja zresztą pracuję w szkole i wiem,  że spotkanie z dyrektorami jednostek  było w Urzędzie Miasta odnośnie powstania takiej instytucji  i był rok czasu, więc teraz mieliśmy jeszcze spokojnie,  mogli</w:t>
      </w:r>
      <w:r>
        <w:rPr>
          <w:rFonts w:ascii="Times New Roman" w:hAnsi="Times New Roman" w:cs="Times New Roman"/>
          <w:sz w:val="28"/>
          <w:szCs w:val="28"/>
          <w:lang w:val="pl-PL"/>
        </w:rPr>
        <w:t>śmy</w:t>
      </w:r>
      <w:r w:rsidR="004A46AD" w:rsidRPr="00CC1393">
        <w:rPr>
          <w:rFonts w:ascii="Times New Roman" w:hAnsi="Times New Roman" w:cs="Times New Roman"/>
          <w:sz w:val="28"/>
          <w:szCs w:val="28"/>
          <w:lang w:val="pl-PL"/>
        </w:rPr>
        <w:t xml:space="preserve"> w ciągu tego roku, który  był, mogliśmy nad tym dyskutować  i Rada mogła się spotkać, bo ja sam mam wątpliwości odnośnie tego.  Dzisiaj kontaktowałem się </w:t>
      </w:r>
      <w:r w:rsidR="006A1D01">
        <w:rPr>
          <w:rFonts w:ascii="Times New Roman" w:hAnsi="Times New Roman" w:cs="Times New Roman"/>
          <w:sz w:val="28"/>
          <w:szCs w:val="28"/>
          <w:lang w:val="pl-PL"/>
        </w:rPr>
        <w:br/>
      </w:r>
      <w:r w:rsidR="004A46AD" w:rsidRPr="00CC1393">
        <w:rPr>
          <w:rFonts w:ascii="Times New Roman" w:hAnsi="Times New Roman" w:cs="Times New Roman"/>
          <w:sz w:val="28"/>
          <w:szCs w:val="28"/>
          <w:lang w:val="pl-PL"/>
        </w:rPr>
        <w:t xml:space="preserve">z księgowymi dwóch szkół  i są duże obawy i dlatego też  uważam, że termin jest krótki.  Moglibyśmy spokojnie usiąść, spotkać się wspólnie.  Szkoda, że wiosną tego nie zrobiliśmy,  przecież mogliśmy się spotkać wcześniej  i jako radni mogliśmy pewne stanowisko zająć.  Natomiast tak teraz jest pięć dni  </w:t>
      </w:r>
      <w:r w:rsidR="005F210E">
        <w:rPr>
          <w:rFonts w:ascii="Times New Roman" w:hAnsi="Times New Roman" w:cs="Times New Roman"/>
          <w:sz w:val="28"/>
          <w:szCs w:val="28"/>
          <w:lang w:val="pl-PL"/>
        </w:rPr>
        <w:br/>
      </w:r>
      <w:r w:rsidR="004A46AD" w:rsidRPr="00CC1393">
        <w:rPr>
          <w:rFonts w:ascii="Times New Roman" w:hAnsi="Times New Roman" w:cs="Times New Roman"/>
          <w:sz w:val="28"/>
          <w:szCs w:val="28"/>
          <w:lang w:val="pl-PL"/>
        </w:rPr>
        <w:t>i tutaj jak Darek Szadlowski zwrócił uwagę</w:t>
      </w:r>
      <w:r w:rsidR="005F210E">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to jest naprawdę kilka dni.  </w:t>
      </w:r>
      <w:r w:rsidR="005F210E">
        <w:rPr>
          <w:rFonts w:ascii="Times New Roman" w:hAnsi="Times New Roman" w:cs="Times New Roman"/>
          <w:sz w:val="28"/>
          <w:szCs w:val="28"/>
          <w:lang w:val="pl-PL"/>
        </w:rPr>
        <w:t>M</w:t>
      </w:r>
      <w:r w:rsidR="004A46AD" w:rsidRPr="00CC1393">
        <w:rPr>
          <w:rFonts w:ascii="Times New Roman" w:hAnsi="Times New Roman" w:cs="Times New Roman"/>
          <w:sz w:val="28"/>
          <w:szCs w:val="28"/>
          <w:lang w:val="pl-PL"/>
        </w:rPr>
        <w:t xml:space="preserve">oże trzeba wypracować jakieś stanowisko.  </w:t>
      </w:r>
      <w:r>
        <w:rPr>
          <w:rFonts w:ascii="Times New Roman" w:hAnsi="Times New Roman" w:cs="Times New Roman"/>
          <w:sz w:val="28"/>
          <w:szCs w:val="28"/>
          <w:lang w:val="pl-PL"/>
        </w:rPr>
        <w:t>D</w:t>
      </w:r>
      <w:r w:rsidR="004A46AD" w:rsidRPr="00CC1393">
        <w:rPr>
          <w:rFonts w:ascii="Times New Roman" w:hAnsi="Times New Roman" w:cs="Times New Roman"/>
          <w:sz w:val="28"/>
          <w:szCs w:val="28"/>
          <w:lang w:val="pl-PL"/>
        </w:rPr>
        <w:t xml:space="preserve">zisiaj jest zdecydowany sprzeciw  kierowników jednostek samorządowych i księgowych,  a my w zasadzie </w:t>
      </w:r>
      <w:r w:rsidR="006A1D01">
        <w:rPr>
          <w:rFonts w:ascii="Times New Roman" w:hAnsi="Times New Roman" w:cs="Times New Roman"/>
          <w:sz w:val="28"/>
          <w:szCs w:val="28"/>
          <w:lang w:val="pl-PL"/>
        </w:rPr>
        <w:br/>
      </w:r>
      <w:r w:rsidR="004A46AD" w:rsidRPr="00CC1393">
        <w:rPr>
          <w:rFonts w:ascii="Times New Roman" w:hAnsi="Times New Roman" w:cs="Times New Roman"/>
          <w:sz w:val="28"/>
          <w:szCs w:val="28"/>
          <w:lang w:val="pl-PL"/>
        </w:rPr>
        <w:t xml:space="preserve">w tym temacie  nie jesteśmy nawet dobrze zorientowani,  bo nie pracujemy </w:t>
      </w:r>
      <w:r w:rsidR="006A1D01">
        <w:rPr>
          <w:rFonts w:ascii="Times New Roman" w:hAnsi="Times New Roman" w:cs="Times New Roman"/>
          <w:sz w:val="28"/>
          <w:szCs w:val="28"/>
          <w:lang w:val="pl-PL"/>
        </w:rPr>
        <w:br/>
      </w:r>
      <w:r w:rsidR="004A46AD" w:rsidRPr="00CC1393">
        <w:rPr>
          <w:rFonts w:ascii="Times New Roman" w:hAnsi="Times New Roman" w:cs="Times New Roman"/>
          <w:sz w:val="28"/>
          <w:szCs w:val="28"/>
          <w:lang w:val="pl-PL"/>
        </w:rPr>
        <w:t xml:space="preserve">w księgowości,  nie wiemy jak to naprawdę wygląda,  a chcielibyśmy to dokładnie zgłębić.  Więc dlatego też mam obawę co do tego terminu.  Dziękuję. </w:t>
      </w:r>
    </w:p>
    <w:p w14:paraId="282C64D7" w14:textId="45642842" w:rsidR="00094487" w:rsidRDefault="00FB4565"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Skarbnik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Ja pozwolę sobie ad vocem zabrać głos.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oczywiście jest to tylko  i sformalizowana również,  bo dostali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tą korespondencję na swoje skrzynki</w:t>
      </w:r>
      <w:r w:rsidR="00F02D68">
        <w:rPr>
          <w:rFonts w:ascii="Times New Roman" w:hAnsi="Times New Roman" w:cs="Times New Roman"/>
          <w:sz w:val="28"/>
          <w:szCs w:val="28"/>
          <w:lang w:val="pl-PL"/>
        </w:rPr>
        <w:t>, p</w:t>
      </w:r>
      <w:r w:rsidR="004A46AD" w:rsidRPr="00CC1393">
        <w:rPr>
          <w:rFonts w:ascii="Times New Roman" w:hAnsi="Times New Roman" w:cs="Times New Roman"/>
          <w:sz w:val="28"/>
          <w:szCs w:val="28"/>
          <w:lang w:val="pl-PL"/>
        </w:rPr>
        <w:t xml:space="preserve">rośba Pana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o rozpatrzenie tego w tym terminie.  Oczywiście nikt P</w:t>
      </w:r>
      <w:r w:rsidR="00BD678E">
        <w:rPr>
          <w:rFonts w:ascii="Times New Roman" w:hAnsi="Times New Roman" w:cs="Times New Roman"/>
          <w:sz w:val="28"/>
          <w:szCs w:val="28"/>
          <w:lang w:val="pl-PL"/>
        </w:rPr>
        <w:t xml:space="preserve">aństwa </w:t>
      </w:r>
      <w:r w:rsidR="004A46AD" w:rsidRPr="00CC1393">
        <w:rPr>
          <w:rFonts w:ascii="Times New Roman" w:hAnsi="Times New Roman" w:cs="Times New Roman"/>
          <w:sz w:val="28"/>
          <w:szCs w:val="28"/>
          <w:lang w:val="pl-PL"/>
        </w:rPr>
        <w:t xml:space="preserve">nie zmusi do tego, żeby procedować to do 4 lipca.  To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przewodniczą komisjom  i najlepiej wiedzą, kiedy będzie </w:t>
      </w:r>
      <w:r w:rsidR="00F02D68">
        <w:rPr>
          <w:rFonts w:ascii="Times New Roman" w:hAnsi="Times New Roman" w:cs="Times New Roman"/>
          <w:sz w:val="28"/>
          <w:szCs w:val="28"/>
          <w:lang w:val="pl-PL"/>
        </w:rPr>
        <w:t>qu</w:t>
      </w:r>
      <w:r w:rsidR="004A46AD" w:rsidRPr="00CC1393">
        <w:rPr>
          <w:rFonts w:ascii="Times New Roman" w:hAnsi="Times New Roman" w:cs="Times New Roman"/>
          <w:sz w:val="28"/>
          <w:szCs w:val="28"/>
          <w:lang w:val="pl-PL"/>
        </w:rPr>
        <w:t xml:space="preserve">orum  i kiedy radni się zbiorą.  Faktycznie rozpoczynają się wakacje,  mogą być z tym problemy.  Także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u też no nie zdziwię się,  jeżeli komisje nie zabiorą stanowiska  w tym terminie, które Pan proponuje.  Ale ja tylko zwracam uwagę,  że jest to propozycja.  I tym bardziej w toku tej dyskusji  widzę, że jeżeli są wątpliwości</w:t>
      </w:r>
      <w:r w:rsidR="00F02D68">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co do tego projektu,  jeżeli przewodnicząca Komisji Oświaty  </w:t>
      </w:r>
      <w:r w:rsidR="004A46AD" w:rsidRPr="00CC1393">
        <w:rPr>
          <w:rFonts w:ascii="Times New Roman" w:hAnsi="Times New Roman" w:cs="Times New Roman"/>
          <w:sz w:val="28"/>
          <w:szCs w:val="28"/>
          <w:lang w:val="pl-PL"/>
        </w:rPr>
        <w:lastRenderedPageBreak/>
        <w:t xml:space="preserve">mówi, że nie udało się,  ponieważ jest koniec roku i tak dalej,  przepracować,  przeprocedować tego z dyrektorami szkół i jednostek,  to tym bardziej myślę,  że wniosek Pana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zasługuje na rozpatrzenie,  czyli na zdjęcie z porządku obrad  i uznajemy go jako przedwcześnie przedłożony  i niedostatecznie uzgodniony  i w komisjach i z jednostkami. </w:t>
      </w:r>
    </w:p>
    <w:p w14:paraId="3DAC34D0" w14:textId="77777777" w:rsidR="00F02D68" w:rsidRDefault="00094487"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A. Rybczyńska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Ja tylko może dodam,  że Komisja Oświaty nie została prędzej poproszona  o opinię,  a te materiały dostaliśmy  i projekt uchwały 13 czerwca teraz.  I to był piątek. </w:t>
      </w:r>
      <w:r w:rsidR="00F02D68">
        <w:rPr>
          <w:rFonts w:ascii="Times New Roman" w:hAnsi="Times New Roman" w:cs="Times New Roman"/>
          <w:sz w:val="28"/>
          <w:szCs w:val="28"/>
          <w:lang w:val="pl-PL"/>
        </w:rPr>
        <w:t>Trzy d</w:t>
      </w:r>
      <w:r w:rsidR="004A46AD" w:rsidRPr="00CC1393">
        <w:rPr>
          <w:rFonts w:ascii="Times New Roman" w:hAnsi="Times New Roman" w:cs="Times New Roman"/>
          <w:sz w:val="28"/>
          <w:szCs w:val="28"/>
          <w:lang w:val="pl-PL"/>
        </w:rPr>
        <w:t>ni były wolne w tygodniu,  potem było święto,  urząd był piątek zamknięty,  więc nie było takiej możliwości,  żeby się spotkać.</w:t>
      </w:r>
    </w:p>
    <w:p w14:paraId="2950F708" w14:textId="7F397AA7" w:rsidR="00086A72" w:rsidRDefault="00094487" w:rsidP="004A46AD">
      <w:pPr>
        <w:jc w:val="both"/>
        <w:rPr>
          <w:rFonts w:ascii="Times New Roman" w:hAnsi="Times New Roman" w:cs="Times New Roman"/>
          <w:sz w:val="28"/>
          <w:szCs w:val="28"/>
          <w:lang w:val="pl-PL"/>
        </w:rPr>
      </w:pPr>
      <w:bookmarkStart w:id="0" w:name="_Hlk207611039"/>
      <w:r w:rsidRPr="006A26DB">
        <w:rPr>
          <w:rFonts w:ascii="Times New Roman" w:hAnsi="Times New Roman" w:cs="Times New Roman"/>
          <w:b/>
          <w:bCs/>
          <w:i/>
          <w:iCs/>
          <w:sz w:val="28"/>
          <w:szCs w:val="28"/>
          <w:lang w:val="pl-PL"/>
        </w:rPr>
        <w:t xml:space="preserve">-p. Przewodniczący </w:t>
      </w:r>
      <w:r>
        <w:rPr>
          <w:rFonts w:ascii="Times New Roman" w:hAnsi="Times New Roman" w:cs="Times New Roman"/>
          <w:sz w:val="28"/>
          <w:szCs w:val="28"/>
          <w:lang w:val="pl-PL"/>
        </w:rPr>
        <w:t xml:space="preserve">- </w:t>
      </w:r>
      <w:bookmarkEnd w:id="0"/>
      <w:r w:rsidR="004A46AD" w:rsidRPr="00CC1393">
        <w:rPr>
          <w:rFonts w:ascii="Times New Roman" w:hAnsi="Times New Roman" w:cs="Times New Roman"/>
          <w:sz w:val="28"/>
          <w:szCs w:val="28"/>
          <w:lang w:val="pl-PL"/>
        </w:rPr>
        <w:t xml:space="preserve">Rozumiem w takim razie już  zamykając dyskusję,  proszę w takim razie  o przegłosowanie porządku obrad,  który uwzględnia </w:t>
      </w:r>
      <w:r w:rsidR="007D0EFB">
        <w:rPr>
          <w:rFonts w:ascii="Times New Roman" w:hAnsi="Times New Roman" w:cs="Times New Roman"/>
          <w:sz w:val="28"/>
          <w:szCs w:val="28"/>
          <w:lang w:val="pl-PL"/>
        </w:rPr>
        <w:t>z</w:t>
      </w:r>
      <w:r w:rsidR="004A46AD" w:rsidRPr="00CC1393">
        <w:rPr>
          <w:rFonts w:ascii="Times New Roman" w:hAnsi="Times New Roman" w:cs="Times New Roman"/>
          <w:sz w:val="28"/>
          <w:szCs w:val="28"/>
          <w:lang w:val="pl-PL"/>
        </w:rPr>
        <w:t>miany jednocześnie</w:t>
      </w:r>
      <w:r w:rsidR="007D0EFB">
        <w:rPr>
          <w:rFonts w:ascii="Times New Roman" w:hAnsi="Times New Roman" w:cs="Times New Roman"/>
          <w:sz w:val="28"/>
          <w:szCs w:val="28"/>
          <w:lang w:val="pl-PL"/>
        </w:rPr>
        <w:t>.</w:t>
      </w:r>
    </w:p>
    <w:p w14:paraId="1E482E61" w14:textId="152FD10D" w:rsidR="00094487" w:rsidRDefault="00086A7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 xml:space="preserve">-p. Przewodniczący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właśnie otrzymałem informację,  że w Ciechocinku jest awaria internetu i nie jesteśmy transmitowani online,  dlatego zaproponuję ze swojej strony  5 minut przerwy,  żebyśmy rozeznali się w sytuacji,  czy będziemy czekać na usunięcie tej awarii,  czy będziemy dalej procedować.  Także 5 minut przerwy. </w:t>
      </w:r>
    </w:p>
    <w:p w14:paraId="553402D2" w14:textId="5ABE8A39" w:rsidR="00F02D68" w:rsidRPr="009741A1" w:rsidRDefault="009741A1" w:rsidP="004A46AD">
      <w:pPr>
        <w:jc w:val="both"/>
        <w:rPr>
          <w:rFonts w:ascii="Times New Roman" w:hAnsi="Times New Roman" w:cs="Times New Roman"/>
          <w:i/>
          <w:iCs/>
          <w:sz w:val="28"/>
          <w:szCs w:val="28"/>
          <w:lang w:val="pl-PL"/>
        </w:rPr>
      </w:pPr>
      <w:r w:rsidRPr="009741A1">
        <w:rPr>
          <w:rFonts w:ascii="Times New Roman" w:hAnsi="Times New Roman" w:cs="Times New Roman"/>
          <w:i/>
          <w:iCs/>
          <w:sz w:val="28"/>
          <w:szCs w:val="28"/>
          <w:lang w:val="pl-PL"/>
        </w:rPr>
        <w:t>Przerwa 5 minut.</w:t>
      </w:r>
    </w:p>
    <w:p w14:paraId="6E1287EA" w14:textId="71439426" w:rsidR="00094487" w:rsidRDefault="00094487"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 Przepraszam Państwa,  ale siła wyższa.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pozwolę sobie przedłużyć tą przerwę o kolejne pięć minut.  Z tego co dowiadujemy się, kolejne ulice, które utraciły w Ciechocinku dostęp do łączy światłowodowych, w tym niestety nasz Urząd. Wracają online. Także jeszcze chwileczkę poczekamy. Pan informatyk ma pełny monitoring tych punktów dostępowych.  Także jeszcze proszę o chwilkę cierpliwości.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w:t>
      </w:r>
      <w:r w:rsidR="009741A1">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 xml:space="preserve">rosiłbym, jeszcze jesteśmy, że tak powiem, poza  protokołem, o sprawdzenie na swoich urządzeniach, czy macie  dostęp do uchwał, czy wszyscy mają dostęp do internetu. </w:t>
      </w:r>
    </w:p>
    <w:p w14:paraId="2B25FB1E" w14:textId="736C3581" w:rsidR="00094487" w:rsidRDefault="00094487"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wznawiam posiedzenie  XIX sesji Rady Miejskiej Ciechocinka.  Przepraszamy za te problemy techniczne, które się pojawiły.  Przypomnę tylko, że jesteśmy w  punkcie dotyczącym porządku </w:t>
      </w:r>
      <w:r w:rsidR="004A46AD" w:rsidRPr="00CC1393">
        <w:rPr>
          <w:rFonts w:ascii="Times New Roman" w:hAnsi="Times New Roman" w:cs="Times New Roman"/>
          <w:sz w:val="28"/>
          <w:szCs w:val="28"/>
          <w:lang w:val="pl-PL"/>
        </w:rPr>
        <w:lastRenderedPageBreak/>
        <w:t xml:space="preserve">obrad.  Pan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zawnioskował o zmianę do dzisiejszego  porządku obrad poprzez usunięcie z porządku projektu  uchwały dotyczącego Centrum Usług Wspólnych.  Zakończyliśmy dyskusję i poddaję w takim razie  pod głosowanie wniosek o zmianę w porządku obrad poprzez  usunięcie uchwały związanej z utworzeniem Ciechocińskiego  Centrum Usług Wspólnych i przyjęcie pozostałych punktów w  porządku, tak jak zostało to Państwu przedstawione.  Proszę o przygotowanie głosowania. </w:t>
      </w:r>
    </w:p>
    <w:p w14:paraId="2ECFD563" w14:textId="1185C8E0" w:rsidR="00094487" w:rsidRDefault="00E46FA1" w:rsidP="00E46FA1">
      <w:pPr>
        <w:rPr>
          <w:rFonts w:ascii="Times New Roman" w:hAnsi="Times New Roman" w:cs="Times New Roman"/>
          <w:sz w:val="28"/>
          <w:szCs w:val="28"/>
        </w:rPr>
      </w:pPr>
      <w:r w:rsidRPr="00E46FA1">
        <w:rPr>
          <w:rFonts w:ascii="Times New Roman" w:hAnsi="Times New Roman" w:cs="Times New Roman"/>
          <w:b/>
          <w:bCs/>
          <w:sz w:val="28"/>
          <w:szCs w:val="28"/>
          <w:u w:val="single"/>
        </w:rPr>
        <w:t>Głosowano w sprawie:</w:t>
      </w:r>
      <w:r w:rsidRPr="00E46FA1">
        <w:rPr>
          <w:rFonts w:ascii="Times New Roman" w:hAnsi="Times New Roman" w:cs="Times New Roman"/>
          <w:sz w:val="28"/>
          <w:szCs w:val="28"/>
        </w:rPr>
        <w:br/>
        <w:t xml:space="preserve">zmiany porządku obrad.. </w:t>
      </w:r>
      <w:r w:rsidRPr="00E46FA1">
        <w:rPr>
          <w:rFonts w:ascii="Times New Roman" w:hAnsi="Times New Roman" w:cs="Times New Roman"/>
          <w:sz w:val="28"/>
          <w:szCs w:val="28"/>
        </w:rPr>
        <w:br/>
      </w:r>
      <w:r w:rsidRPr="00E46FA1">
        <w:rPr>
          <w:rStyle w:val="Pogrubienie"/>
          <w:rFonts w:ascii="Times New Roman" w:hAnsi="Times New Roman" w:cs="Times New Roman"/>
          <w:sz w:val="28"/>
          <w:szCs w:val="28"/>
          <w:u w:val="single"/>
        </w:rPr>
        <w:t>Wyniki głosowania</w:t>
      </w:r>
      <w:r w:rsidRPr="00E46FA1">
        <w:rPr>
          <w:rFonts w:ascii="Times New Roman" w:hAnsi="Times New Roman" w:cs="Times New Roman"/>
          <w:sz w:val="28"/>
          <w:szCs w:val="28"/>
        </w:rPr>
        <w:br/>
        <w:t>ZA: 9, PRZECIW: 4, WSTRZYMUJĘ SIĘ: 0, BRAK GŁOSU: 0, NIEOBECNI: 2</w:t>
      </w:r>
      <w:r w:rsidRPr="00E46FA1">
        <w:rPr>
          <w:rFonts w:ascii="Times New Roman" w:hAnsi="Times New Roman" w:cs="Times New Roman"/>
          <w:sz w:val="28"/>
          <w:szCs w:val="28"/>
        </w:rPr>
        <w:br/>
      </w:r>
      <w:r w:rsidRPr="00E46FA1">
        <w:rPr>
          <w:rFonts w:ascii="Times New Roman" w:hAnsi="Times New Roman" w:cs="Times New Roman"/>
          <w:sz w:val="28"/>
          <w:szCs w:val="28"/>
          <w:u w:val="single"/>
        </w:rPr>
        <w:t>Wyniki imienne:</w:t>
      </w:r>
      <w:r w:rsidRPr="00E46FA1">
        <w:rPr>
          <w:rFonts w:ascii="Times New Roman" w:hAnsi="Times New Roman" w:cs="Times New Roman"/>
          <w:sz w:val="28"/>
          <w:szCs w:val="28"/>
        </w:rPr>
        <w:br/>
        <w:t>ZA (9)</w:t>
      </w:r>
      <w:r w:rsidRPr="00E46FA1">
        <w:rPr>
          <w:rFonts w:ascii="Times New Roman" w:hAnsi="Times New Roman" w:cs="Times New Roman"/>
          <w:sz w:val="28"/>
          <w:szCs w:val="28"/>
        </w:rPr>
        <w:br/>
        <w:t>Marcin Majchrzak, Robert Marzec, Aldona Nocna, Agnieszka Rybczyńska, Karolina Rytter, Sebastian Sobieraj, Marcin Strych, Krzysztof Zakrzewski, Piotr Zakrzewski</w:t>
      </w:r>
      <w:r w:rsidRPr="00E46FA1">
        <w:rPr>
          <w:rFonts w:ascii="Times New Roman" w:hAnsi="Times New Roman" w:cs="Times New Roman"/>
          <w:sz w:val="28"/>
          <w:szCs w:val="28"/>
        </w:rPr>
        <w:br/>
        <w:t>PRZECIW (4)</w:t>
      </w:r>
      <w:r w:rsidRPr="00E46FA1">
        <w:rPr>
          <w:rFonts w:ascii="Times New Roman" w:hAnsi="Times New Roman" w:cs="Times New Roman"/>
          <w:sz w:val="28"/>
          <w:szCs w:val="28"/>
        </w:rPr>
        <w:br/>
        <w:t>Dariusz Jaworski, Alicja Murawiec, Zbigniew Stawiszyński, Dariusz Szadłowski</w:t>
      </w:r>
      <w:r w:rsidRPr="00E46FA1">
        <w:rPr>
          <w:rFonts w:ascii="Times New Roman" w:hAnsi="Times New Roman" w:cs="Times New Roman"/>
          <w:sz w:val="28"/>
          <w:szCs w:val="28"/>
        </w:rPr>
        <w:br/>
        <w:t>NIEOBECNI (2)</w:t>
      </w:r>
      <w:r w:rsidRPr="00E46FA1">
        <w:rPr>
          <w:rFonts w:ascii="Times New Roman" w:hAnsi="Times New Roman" w:cs="Times New Roman"/>
          <w:sz w:val="28"/>
          <w:szCs w:val="28"/>
        </w:rPr>
        <w:br/>
        <w:t>Tomasz Dziarski, Daniel Skibiński</w:t>
      </w:r>
    </w:p>
    <w:p w14:paraId="25021039" w14:textId="77777777" w:rsidR="001F60EA" w:rsidRDefault="001F60EA" w:rsidP="00E46FA1">
      <w:pPr>
        <w:rPr>
          <w:rFonts w:ascii="Times New Roman" w:hAnsi="Times New Roman" w:cs="Times New Roman"/>
          <w:sz w:val="28"/>
          <w:szCs w:val="28"/>
        </w:rPr>
      </w:pPr>
    </w:p>
    <w:p w14:paraId="2322310D" w14:textId="3E6675D1" w:rsidR="001F60EA" w:rsidRPr="001F60EA" w:rsidRDefault="001F60EA" w:rsidP="00E46FA1">
      <w:pPr>
        <w:rPr>
          <w:rFonts w:ascii="Times New Roman" w:hAnsi="Times New Roman" w:cs="Times New Roman"/>
          <w:b/>
          <w:bCs/>
          <w:i/>
          <w:iCs/>
          <w:sz w:val="28"/>
          <w:szCs w:val="28"/>
          <w:u w:val="single"/>
          <w:lang w:val="pl-PL"/>
        </w:rPr>
      </w:pPr>
      <w:r w:rsidRPr="001F60EA">
        <w:rPr>
          <w:rFonts w:ascii="Times New Roman" w:hAnsi="Times New Roman" w:cs="Times New Roman"/>
          <w:b/>
          <w:bCs/>
          <w:i/>
          <w:iCs/>
          <w:sz w:val="28"/>
          <w:szCs w:val="28"/>
          <w:u w:val="single"/>
        </w:rPr>
        <w:t>Ad.4. Przyjęcie protokołu XVIII sesji Rady Miejskiej:</w:t>
      </w:r>
    </w:p>
    <w:p w14:paraId="42540611" w14:textId="4B614A75" w:rsidR="00094487" w:rsidRDefault="00094487"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w kolejnym punkcie mamy przyjęcie  protokołu z </w:t>
      </w:r>
      <w:r w:rsidR="001F60EA">
        <w:rPr>
          <w:rFonts w:ascii="Times New Roman" w:hAnsi="Times New Roman" w:cs="Times New Roman"/>
          <w:sz w:val="28"/>
          <w:szCs w:val="28"/>
          <w:lang w:val="pl-PL"/>
        </w:rPr>
        <w:t>XVIII</w:t>
      </w:r>
      <w:r w:rsidR="004A46AD" w:rsidRPr="00CC1393">
        <w:rPr>
          <w:rFonts w:ascii="Times New Roman" w:hAnsi="Times New Roman" w:cs="Times New Roman"/>
          <w:sz w:val="28"/>
          <w:szCs w:val="28"/>
          <w:lang w:val="pl-PL"/>
        </w:rPr>
        <w:t xml:space="preserve"> sesji Rady Miejskiej.  Pytam Państwa radnych, czy mają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uwagi do tego protokołu.  Jeżeli nie zobaczę zgłoszeń, uznam, że  protokół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przyjęliście bez uwag.  </w:t>
      </w:r>
    </w:p>
    <w:p w14:paraId="5066A128" w14:textId="77777777" w:rsidR="00094487" w:rsidRDefault="00094487" w:rsidP="004A46AD">
      <w:pPr>
        <w:jc w:val="both"/>
        <w:rPr>
          <w:rFonts w:ascii="Times New Roman" w:hAnsi="Times New Roman" w:cs="Times New Roman"/>
          <w:sz w:val="28"/>
          <w:szCs w:val="28"/>
          <w:lang w:val="pl-PL"/>
        </w:rPr>
      </w:pPr>
    </w:p>
    <w:p w14:paraId="7399F169" w14:textId="77777777" w:rsidR="007D0EFB" w:rsidRDefault="007D0EFB" w:rsidP="004A46AD">
      <w:pPr>
        <w:jc w:val="both"/>
        <w:rPr>
          <w:rFonts w:ascii="Times New Roman" w:hAnsi="Times New Roman" w:cs="Times New Roman"/>
          <w:b/>
          <w:bCs/>
          <w:sz w:val="28"/>
          <w:szCs w:val="28"/>
          <w:u w:val="single"/>
          <w:lang w:val="pl-PL"/>
        </w:rPr>
      </w:pPr>
    </w:p>
    <w:p w14:paraId="4ECACD51" w14:textId="19A89DBF" w:rsidR="00094487" w:rsidRPr="00E46FA1" w:rsidRDefault="00094487" w:rsidP="004A46AD">
      <w:pPr>
        <w:jc w:val="both"/>
        <w:rPr>
          <w:rFonts w:ascii="Times New Roman" w:hAnsi="Times New Roman" w:cs="Times New Roman"/>
          <w:b/>
          <w:bCs/>
          <w:i/>
          <w:iCs/>
          <w:sz w:val="28"/>
          <w:szCs w:val="28"/>
          <w:lang w:val="pl-PL"/>
        </w:rPr>
      </w:pPr>
      <w:r w:rsidRPr="00E46FA1">
        <w:rPr>
          <w:rFonts w:ascii="Times New Roman" w:hAnsi="Times New Roman" w:cs="Times New Roman"/>
          <w:b/>
          <w:bCs/>
          <w:sz w:val="28"/>
          <w:szCs w:val="28"/>
          <w:u w:val="single"/>
          <w:lang w:val="pl-PL"/>
        </w:rPr>
        <w:lastRenderedPageBreak/>
        <w:t>Ad.</w:t>
      </w:r>
      <w:r w:rsidR="00E46FA1" w:rsidRPr="00E46FA1">
        <w:rPr>
          <w:rFonts w:ascii="Times New Roman" w:hAnsi="Times New Roman" w:cs="Times New Roman"/>
          <w:b/>
          <w:bCs/>
          <w:sz w:val="28"/>
          <w:szCs w:val="28"/>
          <w:u w:val="single"/>
          <w:lang w:val="pl-PL"/>
        </w:rPr>
        <w:t xml:space="preserve">5. </w:t>
      </w:r>
      <w:r w:rsidR="00E46FA1" w:rsidRPr="00E46FA1">
        <w:rPr>
          <w:rFonts w:ascii="Times New Roman" w:hAnsi="Times New Roman" w:cs="Times New Roman"/>
          <w:b/>
          <w:bCs/>
          <w:sz w:val="28"/>
          <w:szCs w:val="28"/>
          <w:u w:val="single"/>
        </w:rPr>
        <w:t xml:space="preserve">Informacja </w:t>
      </w:r>
      <w:r w:rsidR="004264BE">
        <w:rPr>
          <w:rFonts w:ascii="Times New Roman" w:hAnsi="Times New Roman" w:cs="Times New Roman"/>
          <w:b/>
          <w:bCs/>
          <w:sz w:val="28"/>
          <w:szCs w:val="28"/>
          <w:u w:val="single"/>
        </w:rPr>
        <w:t>Burmistrza</w:t>
      </w:r>
      <w:r w:rsidR="00E46FA1" w:rsidRPr="00E46FA1">
        <w:rPr>
          <w:rFonts w:ascii="Times New Roman" w:hAnsi="Times New Roman" w:cs="Times New Roman"/>
          <w:b/>
          <w:bCs/>
          <w:sz w:val="28"/>
          <w:szCs w:val="28"/>
          <w:u w:val="single"/>
        </w:rPr>
        <w:t xml:space="preserve"> Ciechocinka o wykonaniu uchwał Rady Miejskiej Ciechocinka podjętych na XVIII sesji:</w:t>
      </w:r>
    </w:p>
    <w:p w14:paraId="794DB380" w14:textId="60ABB351" w:rsidR="00094487" w:rsidRDefault="00094487"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Zgłoszeń nie widzę, zatem możemy przejść do kolejnego  punktu, jakim jest informacja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Ciechocinka o  wykonaniu uchwał Rady Miejskiej podjętych na 18 sesji.  Proszę w tym punkcie o wystąpienie  przedstawiciela komisji rewizyjnej. </w:t>
      </w:r>
    </w:p>
    <w:p w14:paraId="168A73C9" w14:textId="6186E12A" w:rsidR="00094487" w:rsidRDefault="00094487"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K. Rytter</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Panie Przewodniczący.  Komisja Rewizyjna rekomenduje przyjęcie informacji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Ciechocinka o wykonaniu uchwał Rady Miejskiej  Ciechocinka podjętych na </w:t>
      </w:r>
      <w:r>
        <w:rPr>
          <w:rFonts w:ascii="Times New Roman" w:hAnsi="Times New Roman" w:cs="Times New Roman"/>
          <w:sz w:val="28"/>
          <w:szCs w:val="28"/>
          <w:lang w:val="pl-PL"/>
        </w:rPr>
        <w:t>XVIII</w:t>
      </w:r>
      <w:r w:rsidR="004A46AD" w:rsidRPr="00CC1393">
        <w:rPr>
          <w:rFonts w:ascii="Times New Roman" w:hAnsi="Times New Roman" w:cs="Times New Roman"/>
          <w:sz w:val="28"/>
          <w:szCs w:val="28"/>
          <w:lang w:val="pl-PL"/>
        </w:rPr>
        <w:t xml:space="preserve"> sesji.  Dziękuję bardzo. </w:t>
      </w:r>
    </w:p>
    <w:p w14:paraId="218787E1" w14:textId="77777777" w:rsidR="00094487" w:rsidRDefault="00094487"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Zarządzam dyskusję w tym punkcie.  Wobec braku chętnych do dyskusji. Zamykam dyskusję.  Proszę o przygotowanie głosowania.  </w:t>
      </w:r>
    </w:p>
    <w:p w14:paraId="2FC45CA0" w14:textId="50A8D22E" w:rsidR="00094487" w:rsidRDefault="00094487" w:rsidP="00E46FA1">
      <w:pPr>
        <w:rPr>
          <w:rFonts w:ascii="Times New Roman" w:hAnsi="Times New Roman" w:cs="Times New Roman"/>
          <w:sz w:val="28"/>
          <w:szCs w:val="28"/>
          <w:lang w:val="pl-PL"/>
        </w:rPr>
      </w:pPr>
      <w:r w:rsidRPr="00E46FA1">
        <w:rPr>
          <w:rFonts w:ascii="Times New Roman" w:hAnsi="Times New Roman" w:cs="Times New Roman"/>
          <w:sz w:val="28"/>
          <w:szCs w:val="28"/>
          <w:lang w:val="pl-PL"/>
        </w:rPr>
        <w:t xml:space="preserve"> </w:t>
      </w:r>
      <w:r w:rsidR="00E46FA1" w:rsidRPr="00E46FA1">
        <w:rPr>
          <w:rFonts w:ascii="Times New Roman" w:hAnsi="Times New Roman" w:cs="Times New Roman"/>
          <w:b/>
          <w:bCs/>
          <w:sz w:val="28"/>
          <w:szCs w:val="28"/>
          <w:u w:val="single"/>
        </w:rPr>
        <w:t>Głosowano w sprawie:</w:t>
      </w:r>
      <w:r w:rsidR="00E46FA1" w:rsidRPr="00E46FA1">
        <w:rPr>
          <w:rFonts w:ascii="Times New Roman" w:hAnsi="Times New Roman" w:cs="Times New Roman"/>
          <w:sz w:val="28"/>
          <w:szCs w:val="28"/>
        </w:rPr>
        <w:br/>
        <w:t xml:space="preserve">informacji </w:t>
      </w:r>
      <w:r w:rsidR="004264BE">
        <w:rPr>
          <w:rFonts w:ascii="Times New Roman" w:hAnsi="Times New Roman" w:cs="Times New Roman"/>
          <w:sz w:val="28"/>
          <w:szCs w:val="28"/>
        </w:rPr>
        <w:t>Burmistrza</w:t>
      </w:r>
      <w:r w:rsidR="00E46FA1" w:rsidRPr="00E46FA1">
        <w:rPr>
          <w:rFonts w:ascii="Times New Roman" w:hAnsi="Times New Roman" w:cs="Times New Roman"/>
          <w:sz w:val="28"/>
          <w:szCs w:val="28"/>
        </w:rPr>
        <w:t xml:space="preserve"> Ciechocinka o wykonaniu uchwał Rady Miejskiej Ciechocinka podjętych na XVIII sesji:. </w:t>
      </w:r>
      <w:r w:rsidR="00E46FA1" w:rsidRPr="00E46FA1">
        <w:rPr>
          <w:rFonts w:ascii="Times New Roman" w:hAnsi="Times New Roman" w:cs="Times New Roman"/>
          <w:sz w:val="28"/>
          <w:szCs w:val="28"/>
        </w:rPr>
        <w:br/>
      </w:r>
      <w:r w:rsidR="00E46FA1" w:rsidRPr="00E46FA1">
        <w:rPr>
          <w:rStyle w:val="Pogrubienie"/>
          <w:rFonts w:ascii="Times New Roman" w:hAnsi="Times New Roman" w:cs="Times New Roman"/>
          <w:sz w:val="28"/>
          <w:szCs w:val="28"/>
          <w:u w:val="single"/>
        </w:rPr>
        <w:t>Wyniki głosowania</w:t>
      </w:r>
      <w:r w:rsidR="00E46FA1" w:rsidRPr="00E46FA1">
        <w:rPr>
          <w:rFonts w:ascii="Times New Roman" w:hAnsi="Times New Roman" w:cs="Times New Roman"/>
          <w:sz w:val="28"/>
          <w:szCs w:val="28"/>
        </w:rPr>
        <w:br/>
        <w:t xml:space="preserve">ZA: 13, PRZECIW: 0, WSTRZYMUJĘ SIĘ: 0, BRAK GŁOSU: 0, </w:t>
      </w:r>
      <w:r w:rsidR="00E46FA1">
        <w:rPr>
          <w:rFonts w:ascii="Times New Roman" w:hAnsi="Times New Roman" w:cs="Times New Roman"/>
          <w:sz w:val="28"/>
          <w:szCs w:val="28"/>
        </w:rPr>
        <w:t>N</w:t>
      </w:r>
      <w:r w:rsidR="00E46FA1" w:rsidRPr="00E46FA1">
        <w:rPr>
          <w:rFonts w:ascii="Times New Roman" w:hAnsi="Times New Roman" w:cs="Times New Roman"/>
          <w:sz w:val="28"/>
          <w:szCs w:val="28"/>
        </w:rPr>
        <w:t>IEOBECNI: 2</w:t>
      </w:r>
      <w:r w:rsidR="00E46FA1" w:rsidRPr="00E46FA1">
        <w:rPr>
          <w:rFonts w:ascii="Times New Roman" w:hAnsi="Times New Roman" w:cs="Times New Roman"/>
          <w:sz w:val="28"/>
          <w:szCs w:val="28"/>
        </w:rPr>
        <w:br/>
      </w:r>
      <w:r w:rsidR="00E46FA1" w:rsidRPr="00E46FA1">
        <w:rPr>
          <w:rFonts w:ascii="Times New Roman" w:hAnsi="Times New Roman" w:cs="Times New Roman"/>
          <w:sz w:val="28"/>
          <w:szCs w:val="28"/>
          <w:u w:val="single"/>
        </w:rPr>
        <w:t>Wyniki imienne:</w:t>
      </w:r>
      <w:r w:rsidR="00E46FA1" w:rsidRPr="00E46FA1">
        <w:rPr>
          <w:rFonts w:ascii="Times New Roman" w:hAnsi="Times New Roman" w:cs="Times New Roman"/>
          <w:sz w:val="28"/>
          <w:szCs w:val="28"/>
        </w:rPr>
        <w:br/>
        <w:t>ZA (13)</w:t>
      </w:r>
      <w:r w:rsidR="00E46FA1" w:rsidRPr="00E46FA1">
        <w:rPr>
          <w:rFonts w:ascii="Times New Roman" w:hAnsi="Times New Roman" w:cs="Times New Roman"/>
          <w:sz w:val="28"/>
          <w:szCs w:val="28"/>
        </w:rPr>
        <w:br/>
        <w:t>Dariusz Jaworski, Marcin Majchrzak, Robert Marzec, Alicja Murawiec, Aldona Nocna, Agnieszka Rybczyńska, Karolina Rytter, Sebastian Sobieraj, Zbigniew Stawiszyński, Marcin Strych, Dariusz Szadłowski, Krzysztof Zakrzewski, Piotr Zakrzewski</w:t>
      </w:r>
      <w:r w:rsidR="00E46FA1" w:rsidRPr="00E46FA1">
        <w:rPr>
          <w:rFonts w:ascii="Times New Roman" w:hAnsi="Times New Roman" w:cs="Times New Roman"/>
          <w:sz w:val="28"/>
          <w:szCs w:val="28"/>
        </w:rPr>
        <w:br/>
        <w:t>NIEOBECNI (2)</w:t>
      </w:r>
      <w:r w:rsidR="00E46FA1" w:rsidRPr="00E46FA1">
        <w:rPr>
          <w:rFonts w:ascii="Times New Roman" w:hAnsi="Times New Roman" w:cs="Times New Roman"/>
          <w:sz w:val="28"/>
          <w:szCs w:val="28"/>
        </w:rPr>
        <w:br/>
        <w:t>Tomasz Dziarski, Daniel Skibiński</w:t>
      </w:r>
      <w:r w:rsidR="00E46FA1" w:rsidRPr="00E46FA1">
        <w:rPr>
          <w:rFonts w:ascii="Times New Roman" w:hAnsi="Times New Roman" w:cs="Times New Roman"/>
          <w:sz w:val="28"/>
          <w:szCs w:val="28"/>
        </w:rPr>
        <w:br/>
      </w:r>
    </w:p>
    <w:p w14:paraId="0970A0AC" w14:textId="086BB49E" w:rsidR="00E46FA1" w:rsidRPr="00E46FA1" w:rsidRDefault="00E46FA1" w:rsidP="00E46FA1">
      <w:pPr>
        <w:rPr>
          <w:rFonts w:ascii="Times New Roman" w:hAnsi="Times New Roman" w:cs="Times New Roman"/>
          <w:b/>
          <w:bCs/>
          <w:i/>
          <w:iCs/>
          <w:sz w:val="28"/>
          <w:szCs w:val="28"/>
          <w:u w:val="single"/>
          <w:lang w:val="pl-PL"/>
        </w:rPr>
      </w:pPr>
      <w:r w:rsidRPr="00E46FA1">
        <w:rPr>
          <w:rFonts w:ascii="Times New Roman" w:hAnsi="Times New Roman" w:cs="Times New Roman"/>
          <w:b/>
          <w:bCs/>
          <w:i/>
          <w:iCs/>
          <w:sz w:val="28"/>
          <w:szCs w:val="28"/>
          <w:u w:val="single"/>
          <w:lang w:val="pl-PL"/>
        </w:rPr>
        <w:t xml:space="preserve">Ad.6. </w:t>
      </w:r>
      <w:r w:rsidRPr="00E46FA1">
        <w:rPr>
          <w:rFonts w:ascii="Times New Roman" w:hAnsi="Times New Roman" w:cs="Times New Roman"/>
          <w:b/>
          <w:bCs/>
          <w:i/>
          <w:iCs/>
          <w:sz w:val="28"/>
          <w:szCs w:val="28"/>
          <w:u w:val="single"/>
        </w:rPr>
        <w:t xml:space="preserve">Informacja </w:t>
      </w:r>
      <w:r w:rsidR="004264BE">
        <w:rPr>
          <w:rFonts w:ascii="Times New Roman" w:hAnsi="Times New Roman" w:cs="Times New Roman"/>
          <w:b/>
          <w:bCs/>
          <w:i/>
          <w:iCs/>
          <w:sz w:val="28"/>
          <w:szCs w:val="28"/>
          <w:u w:val="single"/>
        </w:rPr>
        <w:t>Burmistrza</w:t>
      </w:r>
      <w:r w:rsidRPr="00E46FA1">
        <w:rPr>
          <w:rFonts w:ascii="Times New Roman" w:hAnsi="Times New Roman" w:cs="Times New Roman"/>
          <w:b/>
          <w:bCs/>
          <w:i/>
          <w:iCs/>
          <w:sz w:val="28"/>
          <w:szCs w:val="28"/>
          <w:u w:val="single"/>
        </w:rPr>
        <w:t xml:space="preserve"> Ciechocinka o działalności między sesjami:</w:t>
      </w:r>
    </w:p>
    <w:p w14:paraId="51AF7B7C" w14:textId="4B390A1D" w:rsidR="00094487" w:rsidRDefault="00094487"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Kolejnym punktem dzisiejszego  posiedzenia jest informacja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o działalności między sesjami.  Tu również proszę o wystąpienie  przedstawiciela komisji rewizyjnej.  </w:t>
      </w:r>
    </w:p>
    <w:p w14:paraId="2B3B3E7A" w14:textId="31E847CE" w:rsidR="00DB5D03" w:rsidRDefault="00094487"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lastRenderedPageBreak/>
        <w:t>-p. K. Rytter</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Dziękuję Panie przewodniczący komisja rewizyjna  jednomyślnie przyjęła informację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o działalności między sesjami.  Jak jestem </w:t>
      </w:r>
      <w:r w:rsidR="007D0EFB">
        <w:rPr>
          <w:rFonts w:ascii="Times New Roman" w:hAnsi="Times New Roman" w:cs="Times New Roman"/>
          <w:sz w:val="28"/>
          <w:szCs w:val="28"/>
          <w:lang w:val="pl-PL"/>
        </w:rPr>
        <w:t xml:space="preserve">przy </w:t>
      </w:r>
      <w:r w:rsidR="004A46AD" w:rsidRPr="00CC1393">
        <w:rPr>
          <w:rFonts w:ascii="Times New Roman" w:hAnsi="Times New Roman" w:cs="Times New Roman"/>
          <w:sz w:val="28"/>
          <w:szCs w:val="28"/>
          <w:lang w:val="pl-PL"/>
        </w:rPr>
        <w:t xml:space="preserve">głosie to jeszcze powiem, że  18 czerwca miało miejsce wspólne posiedzenie </w:t>
      </w:r>
      <w:r>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omisj</w:t>
      </w:r>
      <w:r w:rsidR="004264BE">
        <w:rPr>
          <w:rFonts w:ascii="Times New Roman" w:hAnsi="Times New Roman" w:cs="Times New Roman"/>
          <w:sz w:val="28"/>
          <w:szCs w:val="28"/>
          <w:lang w:val="pl-PL"/>
        </w:rPr>
        <w:t>i</w:t>
      </w:r>
      <w:r w:rsidR="004A46AD" w:rsidRPr="00CC1393">
        <w:rPr>
          <w:rFonts w:ascii="Times New Roman" w:hAnsi="Times New Roman" w:cs="Times New Roman"/>
          <w:sz w:val="28"/>
          <w:szCs w:val="28"/>
          <w:lang w:val="pl-PL"/>
        </w:rPr>
        <w:t xml:space="preserve"> </w:t>
      </w:r>
      <w:r>
        <w:rPr>
          <w:rFonts w:ascii="Times New Roman" w:hAnsi="Times New Roman" w:cs="Times New Roman"/>
          <w:sz w:val="28"/>
          <w:szCs w:val="28"/>
          <w:lang w:val="pl-PL"/>
        </w:rPr>
        <w:t>R</w:t>
      </w:r>
      <w:r w:rsidR="004A46AD" w:rsidRPr="00CC1393">
        <w:rPr>
          <w:rFonts w:ascii="Times New Roman" w:hAnsi="Times New Roman" w:cs="Times New Roman"/>
          <w:sz w:val="28"/>
          <w:szCs w:val="28"/>
          <w:lang w:val="pl-PL"/>
        </w:rPr>
        <w:t>ewizyjn</w:t>
      </w:r>
      <w:r w:rsidR="004264BE">
        <w:rPr>
          <w:rFonts w:ascii="Times New Roman" w:hAnsi="Times New Roman" w:cs="Times New Roman"/>
          <w:sz w:val="28"/>
          <w:szCs w:val="28"/>
          <w:lang w:val="pl-PL"/>
        </w:rPr>
        <w:t>ej</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w:t>
      </w:r>
      <w:r>
        <w:rPr>
          <w:rFonts w:ascii="Times New Roman" w:hAnsi="Times New Roman" w:cs="Times New Roman"/>
          <w:sz w:val="28"/>
          <w:szCs w:val="28"/>
          <w:lang w:val="pl-PL"/>
        </w:rPr>
        <w:t>O</w:t>
      </w:r>
      <w:r w:rsidR="004A46AD" w:rsidRPr="00CC1393">
        <w:rPr>
          <w:rFonts w:ascii="Times New Roman" w:hAnsi="Times New Roman" w:cs="Times New Roman"/>
          <w:sz w:val="28"/>
          <w:szCs w:val="28"/>
          <w:lang w:val="pl-PL"/>
        </w:rPr>
        <w:t>światy</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w:t>
      </w:r>
      <w:r>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ultury</w:t>
      </w:r>
      <w:r>
        <w:rPr>
          <w:rFonts w:ascii="Times New Roman" w:hAnsi="Times New Roman" w:cs="Times New Roman"/>
          <w:sz w:val="28"/>
          <w:szCs w:val="28"/>
          <w:lang w:val="pl-PL"/>
        </w:rPr>
        <w:t>, S</w:t>
      </w:r>
      <w:r w:rsidR="004A46AD" w:rsidRPr="00CC1393">
        <w:rPr>
          <w:rFonts w:ascii="Times New Roman" w:hAnsi="Times New Roman" w:cs="Times New Roman"/>
          <w:sz w:val="28"/>
          <w:szCs w:val="28"/>
          <w:lang w:val="pl-PL"/>
        </w:rPr>
        <w:t>portu</w:t>
      </w:r>
      <w:r>
        <w:rPr>
          <w:rFonts w:ascii="Times New Roman" w:hAnsi="Times New Roman" w:cs="Times New Roman"/>
          <w:sz w:val="28"/>
          <w:szCs w:val="28"/>
          <w:lang w:val="pl-PL"/>
        </w:rPr>
        <w:t>, T</w:t>
      </w:r>
      <w:r w:rsidR="004A46AD" w:rsidRPr="00CC1393">
        <w:rPr>
          <w:rFonts w:ascii="Times New Roman" w:hAnsi="Times New Roman" w:cs="Times New Roman"/>
          <w:sz w:val="28"/>
          <w:szCs w:val="28"/>
          <w:lang w:val="pl-PL"/>
        </w:rPr>
        <w:t xml:space="preserve">urystyki promocji miasta oraz </w:t>
      </w:r>
      <w:r>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omisj</w:t>
      </w:r>
      <w:r w:rsidR="004264BE">
        <w:rPr>
          <w:rFonts w:ascii="Times New Roman" w:hAnsi="Times New Roman" w:cs="Times New Roman"/>
          <w:sz w:val="28"/>
          <w:szCs w:val="28"/>
          <w:lang w:val="pl-PL"/>
        </w:rPr>
        <w:t>i</w:t>
      </w:r>
      <w:r w:rsidR="004A46AD" w:rsidRPr="00CC1393">
        <w:rPr>
          <w:rFonts w:ascii="Times New Roman" w:hAnsi="Times New Roman" w:cs="Times New Roman"/>
          <w:sz w:val="28"/>
          <w:szCs w:val="28"/>
          <w:lang w:val="pl-PL"/>
        </w:rPr>
        <w:t xml:space="preserve">  </w:t>
      </w:r>
      <w:r>
        <w:rPr>
          <w:rFonts w:ascii="Times New Roman" w:hAnsi="Times New Roman" w:cs="Times New Roman"/>
          <w:sz w:val="28"/>
          <w:szCs w:val="28"/>
          <w:lang w:val="pl-PL"/>
        </w:rPr>
        <w:t>U</w:t>
      </w:r>
      <w:r w:rsidR="004A46AD" w:rsidRPr="00CC1393">
        <w:rPr>
          <w:rFonts w:ascii="Times New Roman" w:hAnsi="Times New Roman" w:cs="Times New Roman"/>
          <w:sz w:val="28"/>
          <w:szCs w:val="28"/>
          <w:lang w:val="pl-PL"/>
        </w:rPr>
        <w:t>zdrowiskow</w:t>
      </w:r>
      <w:r w:rsidR="004264BE">
        <w:rPr>
          <w:rFonts w:ascii="Times New Roman" w:hAnsi="Times New Roman" w:cs="Times New Roman"/>
          <w:sz w:val="28"/>
          <w:szCs w:val="28"/>
          <w:lang w:val="pl-PL"/>
        </w:rPr>
        <w:t>ej</w:t>
      </w:r>
      <w:r w:rsidR="004A46AD" w:rsidRPr="00CC1393">
        <w:rPr>
          <w:rFonts w:ascii="Times New Roman" w:hAnsi="Times New Roman" w:cs="Times New Roman"/>
          <w:sz w:val="28"/>
          <w:szCs w:val="28"/>
          <w:lang w:val="pl-PL"/>
        </w:rPr>
        <w:t>. Radni tutaj jak zresztą  zawsze na komisjach to się odbywa szczegółowo z</w:t>
      </w:r>
      <w:r>
        <w:rPr>
          <w:rFonts w:ascii="Times New Roman" w:hAnsi="Times New Roman" w:cs="Times New Roman"/>
          <w:sz w:val="28"/>
          <w:szCs w:val="28"/>
          <w:lang w:val="pl-PL"/>
        </w:rPr>
        <w:t>ad</w:t>
      </w:r>
      <w:r w:rsidR="004A46AD" w:rsidRPr="00CC1393">
        <w:rPr>
          <w:rFonts w:ascii="Times New Roman" w:hAnsi="Times New Roman" w:cs="Times New Roman"/>
          <w:sz w:val="28"/>
          <w:szCs w:val="28"/>
          <w:lang w:val="pl-PL"/>
        </w:rPr>
        <w:t xml:space="preserve">awali pytania na temat prac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między sesjami i tak pokr</w:t>
      </w:r>
      <w:r>
        <w:rPr>
          <w:rFonts w:ascii="Times New Roman" w:hAnsi="Times New Roman" w:cs="Times New Roman"/>
          <w:sz w:val="28"/>
          <w:szCs w:val="28"/>
          <w:lang w:val="pl-PL"/>
        </w:rPr>
        <w:t>ó</w:t>
      </w:r>
      <w:r w:rsidR="004A46AD" w:rsidRPr="00CC1393">
        <w:rPr>
          <w:rFonts w:ascii="Times New Roman" w:hAnsi="Times New Roman" w:cs="Times New Roman"/>
          <w:sz w:val="28"/>
          <w:szCs w:val="28"/>
          <w:lang w:val="pl-PL"/>
        </w:rPr>
        <w:t>tce</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chciałabym przedstawić</w:t>
      </w:r>
      <w:r>
        <w:rPr>
          <w:rFonts w:ascii="Times New Roman" w:hAnsi="Times New Roman" w:cs="Times New Roman"/>
          <w:sz w:val="28"/>
          <w:szCs w:val="28"/>
          <w:lang w:val="pl-PL"/>
        </w:rPr>
        <w:t xml:space="preserve"> to,</w:t>
      </w:r>
      <w:r w:rsidR="004A46AD" w:rsidRPr="00CC1393">
        <w:rPr>
          <w:rFonts w:ascii="Times New Roman" w:hAnsi="Times New Roman" w:cs="Times New Roman"/>
          <w:sz w:val="28"/>
          <w:szCs w:val="28"/>
          <w:lang w:val="pl-PL"/>
        </w:rPr>
        <w:t xml:space="preserve"> co radni pytali</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abyście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również mieszkańcy wiedzieli.  Pytano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o zakres prac na  pomoc logistyczną przy organizowaniu imprez  plenerowych na scenie zlokalizowanych w  parku </w:t>
      </w:r>
      <w:r>
        <w:rPr>
          <w:rFonts w:ascii="Times New Roman" w:hAnsi="Times New Roman" w:cs="Times New Roman"/>
          <w:sz w:val="28"/>
          <w:szCs w:val="28"/>
          <w:lang w:val="pl-PL"/>
        </w:rPr>
        <w:t>T</w:t>
      </w:r>
      <w:r w:rsidR="004A46AD" w:rsidRPr="00CC1393">
        <w:rPr>
          <w:rFonts w:ascii="Times New Roman" w:hAnsi="Times New Roman" w:cs="Times New Roman"/>
          <w:sz w:val="28"/>
          <w:szCs w:val="28"/>
          <w:lang w:val="pl-PL"/>
        </w:rPr>
        <w:t xml:space="preserve">ężniowym, o kompetencje pracownika.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odpowiedział, że pracownik jest odpowiedzialny do  przygotowywania zaplecza imprez oraz pomoc techniczną w ich trakcie.  Radni pytali również na temat naszego  ciechocińskiego deptaka i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tutaj udzielił  zapewnienia, iż wszelkie usterki  mają zniknąć do 26 czerwca. Jeżeli chodzi jeszcze o deptak, to radni  podpytywali także do wglądu do  usterek, które zostały zgłoszone  w firmie</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Bazola </w:t>
      </w:r>
      <w:r>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olska</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i usterki  te dotyczyły braków formalnych i  wad dotyczących wykonania. Oczywiście  możemy mieć wgląd do dokumentu odnoszącego  się do tych usterek. Pytano  również o ilość ankiet, które zostały  przeprowadzone w obu szkołach</w:t>
      </w:r>
      <w:r w:rsidR="004264BE">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S</w:t>
      </w:r>
      <w:r w:rsidR="004264BE">
        <w:rPr>
          <w:rFonts w:ascii="Times New Roman" w:hAnsi="Times New Roman" w:cs="Times New Roman"/>
          <w:sz w:val="28"/>
          <w:szCs w:val="28"/>
          <w:lang w:val="pl-PL"/>
        </w:rPr>
        <w:t xml:space="preserve">zkole Podstawowej nr </w:t>
      </w:r>
      <w:r w:rsidR="004A46AD" w:rsidRPr="00CC1393">
        <w:rPr>
          <w:rFonts w:ascii="Times New Roman" w:hAnsi="Times New Roman" w:cs="Times New Roman"/>
          <w:sz w:val="28"/>
          <w:szCs w:val="28"/>
          <w:lang w:val="pl-PL"/>
        </w:rPr>
        <w:t>1 i S</w:t>
      </w:r>
      <w:r w:rsidR="004264BE">
        <w:rPr>
          <w:rFonts w:ascii="Times New Roman" w:hAnsi="Times New Roman" w:cs="Times New Roman"/>
          <w:sz w:val="28"/>
          <w:szCs w:val="28"/>
          <w:lang w:val="pl-PL"/>
        </w:rPr>
        <w:t xml:space="preserve">zkole Podstawowej nr </w:t>
      </w:r>
      <w:r w:rsidR="004A46AD" w:rsidRPr="00CC1393">
        <w:rPr>
          <w:rFonts w:ascii="Times New Roman" w:hAnsi="Times New Roman" w:cs="Times New Roman"/>
          <w:sz w:val="28"/>
          <w:szCs w:val="28"/>
          <w:lang w:val="pl-PL"/>
        </w:rPr>
        <w:t>3</w:t>
      </w:r>
      <w:r w:rsidR="00FA726C">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a ankiety obie dotyczyły wcześniejszego  funkcjonowania świetlicy szkolnej.  Jedna tutaj z radnych dopytywała się</w:t>
      </w:r>
      <w:r w:rsidR="00FA726C">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czy te ankiety trafią do komisji oświaty,  abyśmy mogli szerzej na ten temat porozmawiać.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tutaj zasugerował, abyśmy skontaktowali się z  inspektorem oświaty tutejszego urzędu.  Pytania dotyczyły także funkcjonowania nowych  pojemników na odpady przy ulicy  Nieszawskiej, ponieważ tutaj i mieszkańcy i radni sugerowali,  że jest tam problem z otwarciem pojemników.  Uzyskaliśmy tutaj informacje, że Ekociech reaguje na te  zapytania i na bieżąco te problemy są rozwiązywane.  Radnych ciekawiła również rozbiórka betonowych pojemników  przy tężniach i w odpowiedzi uzyskaliśmy, że czekamy na  uzyskanie zgód od konserwatora.  Pytaliśmy także o zły stan tężni, gdzie wiadomo, że w mediach  się to przewija. My też o tym  rozmawiamy. Nie jesteśmy bierni w tej kwestii. Od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dowiedzieliśmy się, że były spotkania, były różne osoby, które na tym się znają. Te spotkania jakby  dotyczyły zakresu prac, który ma być,  że tak powiem powzięty odnośnie </w:t>
      </w:r>
      <w:r w:rsidR="004A46AD" w:rsidRPr="00CC1393">
        <w:rPr>
          <w:rFonts w:ascii="Times New Roman" w:hAnsi="Times New Roman" w:cs="Times New Roman"/>
          <w:sz w:val="28"/>
          <w:szCs w:val="28"/>
          <w:lang w:val="pl-PL"/>
        </w:rPr>
        <w:lastRenderedPageBreak/>
        <w:t xml:space="preserve">tężni.  Natomiast odnośnie nalotu na tężniach, kiedy radni zapytali  otrzymaliśmy informację, że przyczyną tego  nalotu jest brak przebiegu i dostępu słońca.  Radnych również ciekawiły sprawy dotyczące likwidacji  usterek szczególnie przy placu zabaw na ulicy Nieszawskiej.  Także tutaj też otrzymaliśmy  informację, że urząd sprawą się już zajął.  Pytano też o termin, dlaczego jest tak krótki, tylko do 15  października bieżącego  roku. Chodzi tutaj o termin umowy ze  spółką Indigo Polska i dotyczy to dzierżawy terenu na  prowadzenie parkingu przy ulicy Wołuszewskiej  i w wyjaśnieniu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dowiedzieliśmy się, że na dłuższy  termin tego zadania nie było zainteresowania. Pytano również  o rodzaj samochodu osobowego, który będzie przystosowany do  przywozu osób niepełnosprawnych dla naszej gminy.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wyjaśnił, że będzie to auto typu Renault. Dziękuję bardzo.  </w:t>
      </w:r>
    </w:p>
    <w:p w14:paraId="200B72D5" w14:textId="193DB6E3" w:rsidR="00DB5D03" w:rsidRDefault="00DB5D03"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Dziękuję </w:t>
      </w:r>
      <w:r w:rsidR="004264BE">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 xml:space="preserve">ani </w:t>
      </w:r>
      <w:r w:rsidR="004264BE">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 xml:space="preserve">rzewodniczącej.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zarządzam dyskusję.  Nie widzę chętnych do dyskusji,  w związku z tym zamykam dyskusję  i proszę o przygotowanie głosowania nad projektem uchwały.  </w:t>
      </w:r>
    </w:p>
    <w:p w14:paraId="400D4D13" w14:textId="38DD2B34" w:rsidR="004264BE" w:rsidRDefault="00E46FA1" w:rsidP="00E46FA1">
      <w:pPr>
        <w:rPr>
          <w:rFonts w:ascii="Times New Roman" w:hAnsi="Times New Roman" w:cs="Times New Roman"/>
          <w:b/>
          <w:bCs/>
          <w:i/>
          <w:iCs/>
          <w:sz w:val="28"/>
          <w:szCs w:val="28"/>
          <w:u w:val="single"/>
          <w:lang w:val="pl-PL"/>
        </w:rPr>
      </w:pPr>
      <w:r w:rsidRPr="00E46FA1">
        <w:rPr>
          <w:rFonts w:ascii="Times New Roman" w:hAnsi="Times New Roman" w:cs="Times New Roman"/>
          <w:b/>
          <w:bCs/>
          <w:sz w:val="28"/>
          <w:szCs w:val="28"/>
          <w:u w:val="single"/>
        </w:rPr>
        <w:t>Głosowano w sprawie:</w:t>
      </w:r>
      <w:r w:rsidRPr="00E46FA1">
        <w:rPr>
          <w:rFonts w:ascii="Times New Roman" w:hAnsi="Times New Roman" w:cs="Times New Roman"/>
          <w:sz w:val="28"/>
          <w:szCs w:val="28"/>
        </w:rPr>
        <w:br/>
        <w:t xml:space="preserve">informacji </w:t>
      </w:r>
      <w:r w:rsidR="004264BE">
        <w:rPr>
          <w:rFonts w:ascii="Times New Roman" w:hAnsi="Times New Roman" w:cs="Times New Roman"/>
          <w:sz w:val="28"/>
          <w:szCs w:val="28"/>
        </w:rPr>
        <w:t>Burmistrza</w:t>
      </w:r>
      <w:r w:rsidRPr="00E46FA1">
        <w:rPr>
          <w:rFonts w:ascii="Times New Roman" w:hAnsi="Times New Roman" w:cs="Times New Roman"/>
          <w:sz w:val="28"/>
          <w:szCs w:val="28"/>
        </w:rPr>
        <w:t xml:space="preserve"> Ciechocinka o działalności między sesjami:. </w:t>
      </w:r>
      <w:r w:rsidRPr="00E46FA1">
        <w:rPr>
          <w:rFonts w:ascii="Times New Roman" w:hAnsi="Times New Roman" w:cs="Times New Roman"/>
          <w:sz w:val="28"/>
          <w:szCs w:val="28"/>
        </w:rPr>
        <w:br/>
      </w:r>
      <w:r w:rsidRPr="00E46FA1">
        <w:rPr>
          <w:rFonts w:ascii="Times New Roman" w:hAnsi="Times New Roman" w:cs="Times New Roman"/>
          <w:sz w:val="28"/>
          <w:szCs w:val="28"/>
        </w:rPr>
        <w:br/>
      </w:r>
      <w:r w:rsidRPr="00E46FA1">
        <w:rPr>
          <w:rStyle w:val="Pogrubienie"/>
          <w:rFonts w:ascii="Times New Roman" w:hAnsi="Times New Roman" w:cs="Times New Roman"/>
          <w:sz w:val="28"/>
          <w:szCs w:val="28"/>
          <w:u w:val="single"/>
        </w:rPr>
        <w:t>Wyniki głosowania</w:t>
      </w:r>
      <w:r w:rsidRPr="00E46FA1">
        <w:rPr>
          <w:rFonts w:ascii="Times New Roman" w:hAnsi="Times New Roman" w:cs="Times New Roman"/>
          <w:sz w:val="28"/>
          <w:szCs w:val="28"/>
        </w:rPr>
        <w:br/>
        <w:t>ZA: 13, PRZECIW: 0, WSTRZYMUJĘ SIĘ: 0, BRAK GŁOSU: 0, NIEOBECNI: 2</w:t>
      </w:r>
      <w:r w:rsidRPr="00E46FA1">
        <w:rPr>
          <w:rFonts w:ascii="Times New Roman" w:hAnsi="Times New Roman" w:cs="Times New Roman"/>
          <w:sz w:val="28"/>
          <w:szCs w:val="28"/>
        </w:rPr>
        <w:br/>
      </w:r>
      <w:r w:rsidRPr="00E46FA1">
        <w:rPr>
          <w:rFonts w:ascii="Times New Roman" w:hAnsi="Times New Roman" w:cs="Times New Roman"/>
          <w:sz w:val="28"/>
          <w:szCs w:val="28"/>
        </w:rPr>
        <w:br/>
      </w:r>
      <w:r w:rsidRPr="00E46FA1">
        <w:rPr>
          <w:rFonts w:ascii="Times New Roman" w:hAnsi="Times New Roman" w:cs="Times New Roman"/>
          <w:sz w:val="28"/>
          <w:szCs w:val="28"/>
          <w:u w:val="single"/>
        </w:rPr>
        <w:t>Wyniki imienne:</w:t>
      </w:r>
      <w:r w:rsidRPr="00E46FA1">
        <w:rPr>
          <w:rFonts w:ascii="Times New Roman" w:hAnsi="Times New Roman" w:cs="Times New Roman"/>
          <w:sz w:val="28"/>
          <w:szCs w:val="28"/>
        </w:rPr>
        <w:br/>
        <w:t>ZA (13)</w:t>
      </w:r>
      <w:r w:rsidRPr="00E46FA1">
        <w:rPr>
          <w:rFonts w:ascii="Times New Roman" w:hAnsi="Times New Roman" w:cs="Times New Roman"/>
          <w:sz w:val="28"/>
          <w:szCs w:val="28"/>
        </w:rPr>
        <w:br/>
        <w:t>Dariusz Jaworski, Marcin Majchrzak, Robert Marzec, Alicja Murawiec, Aldona Nocna, Agnieszka Rybczyńska, Karolina Rytter, Sebastian Sobieraj, Zbigniew Stawiszyński, Marcin Strych, Dariusz Szadłowski, Krzysztof Zakrzewski, Piotr Zakrzewski</w:t>
      </w:r>
      <w:r w:rsidRPr="00E46FA1">
        <w:rPr>
          <w:rFonts w:ascii="Times New Roman" w:hAnsi="Times New Roman" w:cs="Times New Roman"/>
          <w:sz w:val="28"/>
          <w:szCs w:val="28"/>
        </w:rPr>
        <w:br/>
        <w:t>NIEOBECNI (2)</w:t>
      </w:r>
      <w:r w:rsidRPr="00E46FA1">
        <w:rPr>
          <w:rFonts w:ascii="Times New Roman" w:hAnsi="Times New Roman" w:cs="Times New Roman"/>
          <w:sz w:val="28"/>
          <w:szCs w:val="28"/>
        </w:rPr>
        <w:br/>
        <w:t>Tomasz Dziarski, Daniel Skibiński</w:t>
      </w:r>
      <w:r w:rsidRPr="00E46FA1">
        <w:rPr>
          <w:rFonts w:ascii="Times New Roman" w:hAnsi="Times New Roman" w:cs="Times New Roman"/>
          <w:sz w:val="28"/>
          <w:szCs w:val="28"/>
        </w:rPr>
        <w:br/>
      </w:r>
      <w:r w:rsidRPr="00E46FA1">
        <w:rPr>
          <w:rFonts w:ascii="Times New Roman" w:hAnsi="Times New Roman" w:cs="Times New Roman"/>
          <w:sz w:val="28"/>
          <w:szCs w:val="28"/>
        </w:rPr>
        <w:br/>
      </w:r>
    </w:p>
    <w:p w14:paraId="50209B92" w14:textId="06718295" w:rsidR="009D2466" w:rsidRPr="00E46FA1" w:rsidRDefault="00E46FA1" w:rsidP="00E46FA1">
      <w:pPr>
        <w:rPr>
          <w:rFonts w:ascii="Times New Roman" w:hAnsi="Times New Roman" w:cs="Times New Roman"/>
          <w:sz w:val="28"/>
          <w:szCs w:val="28"/>
          <w:lang w:val="pl-PL"/>
        </w:rPr>
      </w:pPr>
      <w:r w:rsidRPr="00E46FA1">
        <w:rPr>
          <w:rFonts w:ascii="Times New Roman" w:hAnsi="Times New Roman" w:cs="Times New Roman"/>
          <w:b/>
          <w:bCs/>
          <w:i/>
          <w:iCs/>
          <w:sz w:val="28"/>
          <w:szCs w:val="28"/>
          <w:u w:val="single"/>
          <w:lang w:val="pl-PL"/>
        </w:rPr>
        <w:lastRenderedPageBreak/>
        <w:t>Ad.7.</w:t>
      </w:r>
      <w:r w:rsidRPr="00E46FA1">
        <w:rPr>
          <w:rFonts w:ascii="Times New Roman" w:hAnsi="Times New Roman" w:cs="Times New Roman"/>
          <w:b/>
          <w:bCs/>
          <w:i/>
          <w:iCs/>
          <w:sz w:val="28"/>
          <w:szCs w:val="28"/>
          <w:u w:val="single"/>
        </w:rPr>
        <w:t xml:space="preserve"> Informacja </w:t>
      </w:r>
      <w:r w:rsidR="004264BE">
        <w:rPr>
          <w:rFonts w:ascii="Times New Roman" w:hAnsi="Times New Roman" w:cs="Times New Roman"/>
          <w:b/>
          <w:bCs/>
          <w:i/>
          <w:iCs/>
          <w:sz w:val="28"/>
          <w:szCs w:val="28"/>
          <w:u w:val="single"/>
        </w:rPr>
        <w:t>Burmistrza</w:t>
      </w:r>
      <w:r w:rsidRPr="00E46FA1">
        <w:rPr>
          <w:rFonts w:ascii="Times New Roman" w:hAnsi="Times New Roman" w:cs="Times New Roman"/>
          <w:b/>
          <w:bCs/>
          <w:i/>
          <w:iCs/>
          <w:sz w:val="28"/>
          <w:szCs w:val="28"/>
          <w:u w:val="single"/>
        </w:rPr>
        <w:t xml:space="preserve"> Ciechocinka o interpelacjach i zapytaniach radnych</w:t>
      </w:r>
      <w:r>
        <w:t>.</w:t>
      </w:r>
    </w:p>
    <w:p w14:paraId="4BD20DD6" w14:textId="193021AB" w:rsidR="009D2466" w:rsidRDefault="009D2466"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kolejnego punktu porządku obrad  jakim jest informacja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o interpelacjach i zapytaniach  radnych.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u.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z tego co  zdążyłem się zorientować jest jeszcze jedna oczekująca  interpelacja.  Tak </w:t>
      </w:r>
      <w:r w:rsidR="004264BE">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 xml:space="preserve">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u?  </w:t>
      </w:r>
    </w:p>
    <w:p w14:paraId="1DF6DBA8" w14:textId="426F23B8" w:rsidR="009D2466" w:rsidRDefault="009D2466"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 xml:space="preserve">-p. </w:t>
      </w:r>
      <w:r w:rsidR="004264BE">
        <w:rPr>
          <w:rFonts w:ascii="Times New Roman" w:hAnsi="Times New Roman" w:cs="Times New Roman"/>
          <w:b/>
          <w:bCs/>
          <w:i/>
          <w:iCs/>
          <w:sz w:val="28"/>
          <w:szCs w:val="28"/>
          <w:lang w:val="pl-PL"/>
        </w:rPr>
        <w:t>Burmistrz</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Tak panie przewodniczący.  Teraz będziemy w porównaniu  do kwestii sprawozdania odnośnie wykonywania uchwał  udostępniali państwu  w tym punkcie wykaz interpelacji  oraz odpowiedzi na interpelacje  między sesjami rady miejskiej Ciechocinka.  W tym okresie pomiędzy sesjami były  zapytania dotyczące trzech interpelacji.  Jedna oczekuje na odpowiedź jeszcze.  Dziękuję za tą informację.  Zgłasza się pani Alicja Murawiec</w:t>
      </w:r>
      <w:r w:rsidR="004264BE">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proszę.  </w:t>
      </w:r>
    </w:p>
    <w:p w14:paraId="1D539EB6" w14:textId="590942BE" w:rsidR="009D2466" w:rsidRDefault="009D2466"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A. Murawiec</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Ja mam pytanie, ponieważ jedna z moich interpelacji  czy zapytań już nie pamiętam co to było</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którą złożyłam 14 maja</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została przekazana do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19 maja  i chciałam zapytać</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jak ten proces  przekazywania wygląda i skąd  był to okres aż 5 dni  dziękuję.  To chyba pytanie bardziej jest do  </w:t>
      </w:r>
      <w:r w:rsidR="004264BE">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 xml:space="preserve">rzewodniczącego niż do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w:t>
      </w:r>
    </w:p>
    <w:p w14:paraId="37BE2A5A" w14:textId="77777777" w:rsidR="00867B32" w:rsidRDefault="009D2466"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Tak</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czasem to wynika na przykład z nieobecności  przewodniczącego i nieobecności</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też tak jak dzisiaj ma to  miejsce na sesji wiceprzewodniczącego.  Dlatego  staram się w każdym tygodniu być w biurze rady i dekretować,  jeżeli sprawy są bardzo pilne, to bardzo pilne</w:t>
      </w:r>
      <w:r w:rsidR="00867B32">
        <w:rPr>
          <w:rFonts w:ascii="Times New Roman" w:hAnsi="Times New Roman" w:cs="Times New Roman"/>
          <w:sz w:val="28"/>
          <w:szCs w:val="28"/>
          <w:lang w:val="pl-PL"/>
        </w:rPr>
        <w:t>. M</w:t>
      </w:r>
      <w:r w:rsidR="004A46AD" w:rsidRPr="00CC1393">
        <w:rPr>
          <w:rFonts w:ascii="Times New Roman" w:hAnsi="Times New Roman" w:cs="Times New Roman"/>
          <w:sz w:val="28"/>
          <w:szCs w:val="28"/>
          <w:lang w:val="pl-PL"/>
        </w:rPr>
        <w:t xml:space="preserve">yślę, że  wynikało to po prostu z tego faktu.  </w:t>
      </w:r>
    </w:p>
    <w:p w14:paraId="3F645F17" w14:textId="1D9396DE" w:rsidR="00867B32" w:rsidRDefault="00867B32" w:rsidP="004A46AD">
      <w:pPr>
        <w:jc w:val="both"/>
        <w:rPr>
          <w:rFonts w:ascii="Times New Roman" w:hAnsi="Times New Roman" w:cs="Times New Roman"/>
          <w:b/>
          <w:bCs/>
          <w:i/>
          <w:iCs/>
          <w:sz w:val="28"/>
          <w:szCs w:val="28"/>
          <w:u w:val="single"/>
        </w:rPr>
      </w:pPr>
      <w:r w:rsidRPr="00E46FA1">
        <w:rPr>
          <w:rFonts w:ascii="Times New Roman" w:hAnsi="Times New Roman" w:cs="Times New Roman"/>
          <w:b/>
          <w:bCs/>
          <w:i/>
          <w:iCs/>
          <w:sz w:val="28"/>
          <w:szCs w:val="28"/>
          <w:u w:val="single"/>
          <w:lang w:val="pl-PL"/>
        </w:rPr>
        <w:t xml:space="preserve">Ad. 8. </w:t>
      </w:r>
      <w:r w:rsidR="00E46FA1" w:rsidRPr="00E46FA1">
        <w:rPr>
          <w:rFonts w:ascii="Times New Roman" w:hAnsi="Times New Roman" w:cs="Times New Roman"/>
          <w:b/>
          <w:bCs/>
          <w:i/>
          <w:iCs/>
          <w:sz w:val="28"/>
          <w:szCs w:val="28"/>
          <w:u w:val="single"/>
        </w:rPr>
        <w:t>Rozpatrzenie projektów uchwał i podjęcie uchwał lub zajęcie stanowiska w następujących sprawach:</w:t>
      </w:r>
    </w:p>
    <w:p w14:paraId="3DB5D113" w14:textId="5F888A91" w:rsidR="00867B32" w:rsidRDefault="00E46FA1" w:rsidP="004A46AD">
      <w:pPr>
        <w:jc w:val="both"/>
        <w:rPr>
          <w:rFonts w:ascii="Times New Roman" w:hAnsi="Times New Roman" w:cs="Times New Roman"/>
          <w:sz w:val="28"/>
          <w:szCs w:val="28"/>
          <w:lang w:val="pl-PL"/>
        </w:rPr>
      </w:pPr>
      <w:r w:rsidRPr="00E46FA1">
        <w:rPr>
          <w:rFonts w:ascii="Times New Roman" w:hAnsi="Times New Roman" w:cs="Times New Roman"/>
          <w:b/>
          <w:bCs/>
          <w:i/>
          <w:iCs/>
          <w:sz w:val="28"/>
          <w:szCs w:val="28"/>
          <w:u w:val="single"/>
        </w:rPr>
        <w:t>A</w:t>
      </w:r>
      <w:r>
        <w:rPr>
          <w:rFonts w:ascii="Times New Roman" w:hAnsi="Times New Roman" w:cs="Times New Roman"/>
          <w:b/>
          <w:bCs/>
          <w:i/>
          <w:iCs/>
          <w:sz w:val="28"/>
          <w:szCs w:val="28"/>
          <w:u w:val="single"/>
        </w:rPr>
        <w:t>d</w:t>
      </w:r>
      <w:r w:rsidRPr="00E46FA1">
        <w:rPr>
          <w:rFonts w:ascii="Times New Roman" w:hAnsi="Times New Roman" w:cs="Times New Roman"/>
          <w:b/>
          <w:bCs/>
          <w:i/>
          <w:iCs/>
          <w:sz w:val="28"/>
          <w:szCs w:val="28"/>
          <w:u w:val="single"/>
        </w:rPr>
        <w:t>.8.1. Raport o stanie Gminy Miejskiej Ciechocinek za rok 2024</w:t>
      </w:r>
      <w:r w:rsidRPr="00E46FA1">
        <w:rPr>
          <w:rFonts w:ascii="Times New Roman" w:hAnsi="Times New Roman" w:cs="Times New Roman"/>
          <w:b/>
          <w:bCs/>
          <w:i/>
          <w:iCs/>
          <w:sz w:val="28"/>
          <w:szCs w:val="28"/>
          <w:u w:val="single"/>
        </w:rPr>
        <w:br/>
      </w:r>
      <w:r w:rsidR="00867B32" w:rsidRPr="006A26DB">
        <w:rPr>
          <w:rFonts w:ascii="Times New Roman" w:hAnsi="Times New Roman" w:cs="Times New Roman"/>
          <w:b/>
          <w:bCs/>
          <w:i/>
          <w:iCs/>
          <w:sz w:val="28"/>
          <w:szCs w:val="28"/>
          <w:lang w:val="pl-PL"/>
        </w:rPr>
        <w:t>-p. Przewodniczący</w:t>
      </w:r>
      <w:r w:rsidR="00867B32">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Możemy zatem przejść do punktu 8 rozpatrzenie projektów  uchwał i podjęcie uchwał lub zajęcie  stanowiska w następujących sprawach.  Tutaj w punkcie pierwszym jest raport o stanie gminy  miejskiej Ciechocinek za rok 2024.  Zanim zarządzę dyskusję proszę o wystąpienie kolejno  przedstawicieli komisji, które  pochyliły się na trochę.  Dziękuję </w:t>
      </w:r>
      <w:r w:rsidR="004A46AD" w:rsidRPr="00CC1393">
        <w:rPr>
          <w:rFonts w:ascii="Times New Roman" w:hAnsi="Times New Roman" w:cs="Times New Roman"/>
          <w:sz w:val="28"/>
          <w:szCs w:val="28"/>
          <w:lang w:val="pl-PL"/>
        </w:rPr>
        <w:lastRenderedPageBreak/>
        <w:t xml:space="preserve">Panie Przewodniczący  Komisja Rewizyjna  zajęła się tym projektem uchwały  i pozytywnie go rekomenduje,  dziękuję.  </w:t>
      </w:r>
    </w:p>
    <w:p w14:paraId="52D496C3" w14:textId="77777777" w:rsidR="00867B32" w:rsidRDefault="00867B3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D. Szadłowski</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Dziękuję proszę o pozostałych przedstawicieli komisji.  Spotkaliśmy się na posiedzeniu wspólnym  i między innymi moja komisja  uzdrowiskowa, zdrowia i opieki społecznej  zapoznała się z raportem, lecz na skutek braku kworum  w momencie opiniowania nie zajęła stanowiska.  Dziękuję bardzo, proszę kolejnych  przedstawicieli komisji o wystąpienie.  </w:t>
      </w:r>
    </w:p>
    <w:p w14:paraId="3ADA040D" w14:textId="6A120EBE" w:rsidR="00867B32" w:rsidRDefault="00867B3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S. Sobieraj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Komisja </w:t>
      </w:r>
      <w:r w:rsidR="004264BE">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 xml:space="preserve">omunalna i </w:t>
      </w:r>
      <w:r w:rsidR="004264BE">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 xml:space="preserve">orządku </w:t>
      </w:r>
      <w:r w:rsidR="004264BE">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 xml:space="preserve">ublicznego również  zapoznała się z powyższym  raportem, lecz nie zajęła stanowiska.  Dziękuję bardzo, czy ktoś z Państwa komisja oświaty. </w:t>
      </w:r>
    </w:p>
    <w:p w14:paraId="2947971A" w14:textId="3DC1C0ED" w:rsidR="00867B32" w:rsidRDefault="00867B3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A. Rybczyńska</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 Komisja </w:t>
      </w:r>
      <w:r w:rsidR="004264BE">
        <w:rPr>
          <w:rFonts w:ascii="Times New Roman" w:hAnsi="Times New Roman" w:cs="Times New Roman"/>
          <w:sz w:val="28"/>
          <w:szCs w:val="28"/>
          <w:lang w:val="pl-PL"/>
        </w:rPr>
        <w:t>O</w:t>
      </w:r>
      <w:r w:rsidR="004A46AD" w:rsidRPr="00CC1393">
        <w:rPr>
          <w:rFonts w:ascii="Times New Roman" w:hAnsi="Times New Roman" w:cs="Times New Roman"/>
          <w:sz w:val="28"/>
          <w:szCs w:val="28"/>
          <w:lang w:val="pl-PL"/>
        </w:rPr>
        <w:t>światy</w:t>
      </w:r>
      <w:r w:rsidR="004264BE">
        <w:rPr>
          <w:rFonts w:ascii="Times New Roman" w:hAnsi="Times New Roman" w:cs="Times New Roman"/>
          <w:sz w:val="28"/>
          <w:szCs w:val="28"/>
          <w:lang w:val="pl-PL"/>
        </w:rPr>
        <w:t>, K</w:t>
      </w:r>
      <w:r w:rsidR="004A46AD" w:rsidRPr="00CC1393">
        <w:rPr>
          <w:rFonts w:ascii="Times New Roman" w:hAnsi="Times New Roman" w:cs="Times New Roman"/>
          <w:sz w:val="28"/>
          <w:szCs w:val="28"/>
          <w:lang w:val="pl-PL"/>
        </w:rPr>
        <w:t>ultury</w:t>
      </w:r>
      <w:r w:rsidR="004264BE">
        <w:rPr>
          <w:rFonts w:ascii="Times New Roman" w:hAnsi="Times New Roman" w:cs="Times New Roman"/>
          <w:sz w:val="28"/>
          <w:szCs w:val="28"/>
          <w:lang w:val="pl-PL"/>
        </w:rPr>
        <w:t>, S</w:t>
      </w:r>
      <w:r w:rsidR="004A46AD" w:rsidRPr="00CC1393">
        <w:rPr>
          <w:rFonts w:ascii="Times New Roman" w:hAnsi="Times New Roman" w:cs="Times New Roman"/>
          <w:sz w:val="28"/>
          <w:szCs w:val="28"/>
          <w:lang w:val="pl-PL"/>
        </w:rPr>
        <w:t>portu</w:t>
      </w:r>
      <w:r w:rsidR="004264BE">
        <w:rPr>
          <w:rFonts w:ascii="Times New Roman" w:hAnsi="Times New Roman" w:cs="Times New Roman"/>
          <w:sz w:val="28"/>
          <w:szCs w:val="28"/>
          <w:lang w:val="pl-PL"/>
        </w:rPr>
        <w:t>, T</w:t>
      </w:r>
      <w:r w:rsidR="004A46AD" w:rsidRPr="00CC1393">
        <w:rPr>
          <w:rFonts w:ascii="Times New Roman" w:hAnsi="Times New Roman" w:cs="Times New Roman"/>
          <w:sz w:val="28"/>
          <w:szCs w:val="28"/>
          <w:lang w:val="pl-PL"/>
        </w:rPr>
        <w:t xml:space="preserve">urystyki i </w:t>
      </w:r>
      <w:r w:rsidR="004264BE">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 xml:space="preserve">romocji </w:t>
      </w:r>
      <w:r w:rsidR="004264BE">
        <w:rPr>
          <w:rFonts w:ascii="Times New Roman" w:hAnsi="Times New Roman" w:cs="Times New Roman"/>
          <w:sz w:val="28"/>
          <w:szCs w:val="28"/>
          <w:lang w:val="pl-PL"/>
        </w:rPr>
        <w:t>M</w:t>
      </w:r>
      <w:r w:rsidR="004A46AD" w:rsidRPr="00CC1393">
        <w:rPr>
          <w:rFonts w:ascii="Times New Roman" w:hAnsi="Times New Roman" w:cs="Times New Roman"/>
          <w:sz w:val="28"/>
          <w:szCs w:val="28"/>
          <w:lang w:val="pl-PL"/>
        </w:rPr>
        <w:t xml:space="preserve">iasta  również zapoznała się z tym stanowiskiem.  Dziękuję bardzo.  </w:t>
      </w:r>
    </w:p>
    <w:p w14:paraId="3E23BD85" w14:textId="4D132A00" w:rsidR="00867B32" w:rsidRDefault="00867B3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Czy jeszcze ktoś z Państwa chciałby zabrać głos?  Nie widzę.  W takim razie rozpoczynam dyskusję w tym punkcie.  Jesteśmy przy uchwale:  raport o stanie gminy miejski Ciechocinek  za rok  2024.  Jeżeli nie ma głosów w dyskusji, to przejdziemy do debaty.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u</w:t>
      </w:r>
      <w:r w:rsidR="004264BE">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przepraszam  Pani Aldona Nocna. </w:t>
      </w:r>
    </w:p>
    <w:p w14:paraId="704E6598" w14:textId="612069F9" w:rsidR="00867B32" w:rsidRDefault="00867B3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A. Nocna</w:t>
      </w:r>
      <w:r>
        <w:rPr>
          <w:rFonts w:ascii="Times New Roman" w:hAnsi="Times New Roman" w:cs="Times New Roman"/>
          <w:sz w:val="28"/>
          <w:szCs w:val="28"/>
          <w:lang w:val="pl-PL"/>
        </w:rPr>
        <w:t xml:space="preserve"> - J</w:t>
      </w:r>
      <w:r w:rsidR="004A46AD" w:rsidRPr="00CC1393">
        <w:rPr>
          <w:rFonts w:ascii="Times New Roman" w:hAnsi="Times New Roman" w:cs="Times New Roman"/>
          <w:sz w:val="28"/>
          <w:szCs w:val="28"/>
          <w:lang w:val="pl-PL"/>
        </w:rPr>
        <w:t>a zanim zacznie się dyskusja</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 chciałabym się dowiedzieć kto ten raport przygotował.  Znaczy jesteśmy w punkcie dyskusji.  Tak ale zanim będziemy dyskutować,  zanim będzie debata.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u to pytanie do Pana</w:t>
      </w:r>
      <w:r>
        <w:rPr>
          <w:rFonts w:ascii="Times New Roman" w:hAnsi="Times New Roman" w:cs="Times New Roman"/>
          <w:sz w:val="28"/>
          <w:szCs w:val="28"/>
          <w:lang w:val="pl-PL"/>
        </w:rPr>
        <w:t>?</w:t>
      </w:r>
    </w:p>
    <w:p w14:paraId="3FA8603A" w14:textId="77033714" w:rsidR="00867B32" w:rsidRDefault="00867B3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 xml:space="preserve">-p. </w:t>
      </w:r>
      <w:r w:rsidR="004264BE">
        <w:rPr>
          <w:rFonts w:ascii="Times New Roman" w:hAnsi="Times New Roman" w:cs="Times New Roman"/>
          <w:b/>
          <w:bCs/>
          <w:i/>
          <w:iCs/>
          <w:sz w:val="28"/>
          <w:szCs w:val="28"/>
          <w:lang w:val="pl-PL"/>
        </w:rPr>
        <w:t>Burmistrz</w:t>
      </w:r>
      <w:r w:rsidRPr="006A26DB">
        <w:rPr>
          <w:rFonts w:ascii="Times New Roman" w:hAnsi="Times New Roman" w:cs="Times New Roman"/>
          <w:b/>
          <w:bCs/>
          <w:i/>
          <w:iCs/>
          <w:sz w:val="28"/>
          <w:szCs w:val="28"/>
          <w:lang w:val="pl-PL"/>
        </w:rPr>
        <w:t xml:space="preserve">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Raport przygotował Pan sekretarz wspólnie z pracownikami  poszczególnych wydziałów i jednostek. </w:t>
      </w:r>
    </w:p>
    <w:p w14:paraId="318DFA10" w14:textId="77777777" w:rsidR="00867B32" w:rsidRDefault="00867B3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 xml:space="preserve">-p. A. Nocna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Dobrze to ja dopytam jak to się stało, że w tym dokumencie  jest aż tak wiele błędów  ortograficznych i interpunkcyjnych, takich rażących</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w:t>
      </w:r>
      <w:r w:rsidRPr="006A26DB">
        <w:rPr>
          <w:rFonts w:ascii="Times New Roman" w:hAnsi="Times New Roman" w:cs="Times New Roman"/>
          <w:b/>
          <w:bCs/>
          <w:i/>
          <w:iCs/>
          <w:sz w:val="28"/>
          <w:szCs w:val="28"/>
          <w:lang w:val="pl-PL"/>
        </w:rPr>
        <w:t>-p. Sekretarz</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 Z faktami nie będę dyskutować.  Przepraszam za przeoczenie.  Możliwe</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że to było przeoczenie.  </w:t>
      </w:r>
    </w:p>
    <w:p w14:paraId="53D32AEB" w14:textId="77777777" w:rsidR="00867B32" w:rsidRDefault="00867B3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A. Nocna</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Znaczy przeoczenie</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czy to jest wina programu komputerowego,  ponieważ nagminnie zdania rozpoczynane są małą literą.  </w:t>
      </w:r>
      <w:r w:rsidR="004A46AD" w:rsidRPr="00CC1393">
        <w:rPr>
          <w:rFonts w:ascii="Times New Roman" w:hAnsi="Times New Roman" w:cs="Times New Roman"/>
          <w:sz w:val="28"/>
          <w:szCs w:val="28"/>
          <w:lang w:val="pl-PL"/>
        </w:rPr>
        <w:lastRenderedPageBreak/>
        <w:t>To jest taki najbardziej chyba rażący z tych wszystkich.  Czy coś nie tak jest z programem komputerowym, czy tak by było pisać w kierunku.</w:t>
      </w:r>
    </w:p>
    <w:p w14:paraId="48E31ACC" w14:textId="0C4D5839" w:rsidR="00867B32" w:rsidRDefault="00867B32" w:rsidP="004A46AD">
      <w:pPr>
        <w:jc w:val="both"/>
        <w:rPr>
          <w:rFonts w:ascii="Times New Roman" w:hAnsi="Times New Roman" w:cs="Times New Roman"/>
          <w:sz w:val="28"/>
          <w:szCs w:val="28"/>
          <w:lang w:val="pl-PL"/>
        </w:rPr>
      </w:pPr>
      <w:r w:rsidRPr="006A26DB">
        <w:rPr>
          <w:rFonts w:ascii="Times New Roman" w:hAnsi="Times New Roman" w:cs="Times New Roman"/>
          <w:b/>
          <w:bCs/>
          <w:i/>
          <w:iCs/>
          <w:sz w:val="28"/>
          <w:szCs w:val="28"/>
          <w:lang w:val="pl-PL"/>
        </w:rPr>
        <w:t>-p. Sekretarz</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  przepraszam  ja tutaj wybrałem wersję </w:t>
      </w:r>
      <w:r>
        <w:rPr>
          <w:rFonts w:ascii="Times New Roman" w:hAnsi="Times New Roman" w:cs="Times New Roman"/>
          <w:sz w:val="28"/>
          <w:szCs w:val="28"/>
          <w:lang w:val="pl-PL"/>
        </w:rPr>
        <w:t>word</w:t>
      </w:r>
      <w:r w:rsidR="004A46AD" w:rsidRPr="00CC1393">
        <w:rPr>
          <w:rFonts w:ascii="Times New Roman" w:hAnsi="Times New Roman" w:cs="Times New Roman"/>
          <w:sz w:val="28"/>
          <w:szCs w:val="28"/>
          <w:lang w:val="pl-PL"/>
        </w:rPr>
        <w:t>owską i  ją przesłałem następnie do opracowania</w:t>
      </w:r>
      <w:r w:rsidR="004264BE">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edytorskiego powiedzmy w innej miejsce.  Nie twierdzę, że błędy nie mogły się zdarzyć.  Być może tak jest.  Natomiast trudno z tymi polemizować.  Fakt jest faktem.  Dziękuję.  </w:t>
      </w:r>
    </w:p>
    <w:p w14:paraId="5C1E1EF1" w14:textId="77777777" w:rsidR="005E09A9" w:rsidRDefault="00867B32" w:rsidP="004A46AD">
      <w:pPr>
        <w:jc w:val="both"/>
        <w:rPr>
          <w:rFonts w:ascii="Times New Roman" w:hAnsi="Times New Roman" w:cs="Times New Roman"/>
          <w:sz w:val="28"/>
          <w:szCs w:val="28"/>
          <w:lang w:val="pl-PL"/>
        </w:rPr>
      </w:pPr>
      <w:r w:rsidRPr="00547DE8">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Dziękuję,  jeżeli nie ma dalszych  głosów w dyskusji przejdziemy  do debaty nad tymże raportem.  Głosów nie widzę ze strony państwa radnych.  W takim razie przechodzimy do  debaty  nad raportem  i tutaj należy się państwu informacja, że  w trybie przewidzianym przez ustawodawcę  otrzymałem cztery</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plus jedno zgłoszenie do udziału w debacie.  Teraz  zanim  poproszę zgodnie z kolejnością tych wniosków, które wpłynęły  osoby, które  przedłożyły  chęć zabrania  głosu w debacie.  Zanim dopuszczę je do głosu</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 bym prosił, żeby one potwierdziły</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czy  możemy używać ich imienia i nazwiska  tak, żeby  że tak powiem</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jeżeli ktoś sobie nie życzy to  będziemy posługiwać się inicjałami.  Na początku poproszę  panią  Weronikę.  Weronika Kofel, pan Tadeusz Kofel też wyraża zgodę</w:t>
      </w:r>
      <w:r w:rsidR="005E09A9">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Mam również państwa  Mariusza i Paulinę.  Czy są obecni na sali?  Ok.  Pani Paulina w takim razie będzie zabierać głos przed panem Mariuszem,  bo trzymamy się kolejności zgłoszeń  i pan Zdzisław</w:t>
      </w:r>
      <w:r w:rsidR="005E09A9">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czy wyraża zgodę żeby używać pana nazwiska?  Tak? Pan Zdzisław Mucha.  Dobrze jako pierwszą poproszę o przekazanie mikrofonu</w:t>
      </w:r>
      <w:r w:rsidR="005E09A9">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tak abyśmy tutaj byli dobrze słyszalni  pani Weronice Kofel.  Pani Weroniko.  Bardzo dziękuję za  zgłoszenie  chęci zabrania głosu w debacie o stanie gminy miejskiej Ciechocinek.</w:t>
      </w:r>
    </w:p>
    <w:p w14:paraId="639B1A8B" w14:textId="34DA8807" w:rsidR="002A58BB" w:rsidRDefault="005E09A9" w:rsidP="004A46AD">
      <w:pPr>
        <w:jc w:val="both"/>
        <w:rPr>
          <w:rFonts w:ascii="Times New Roman" w:hAnsi="Times New Roman" w:cs="Times New Roman"/>
          <w:sz w:val="28"/>
          <w:szCs w:val="28"/>
          <w:lang w:val="pl-PL"/>
        </w:rPr>
      </w:pPr>
      <w:r w:rsidRPr="00547DE8">
        <w:rPr>
          <w:rFonts w:ascii="Times New Roman" w:hAnsi="Times New Roman" w:cs="Times New Roman"/>
          <w:b/>
          <w:bCs/>
          <w:i/>
          <w:iCs/>
          <w:sz w:val="28"/>
          <w:szCs w:val="28"/>
          <w:lang w:val="pl-PL"/>
        </w:rPr>
        <w:t xml:space="preserve">-p. </w:t>
      </w:r>
      <w:r w:rsidR="002A58BB">
        <w:rPr>
          <w:rFonts w:ascii="Times New Roman" w:hAnsi="Times New Roman" w:cs="Times New Roman"/>
          <w:b/>
          <w:bCs/>
          <w:i/>
          <w:iCs/>
          <w:sz w:val="28"/>
          <w:szCs w:val="28"/>
          <w:lang w:val="pl-PL"/>
        </w:rPr>
        <w:t>A. Murawiec</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Panie przewodniczący  rozumiem, że radni będą mogli  po mieszkańcach w takim razie tak zabrać głos w debacie</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 ale w debacie również możemy brać udział. Ale w debacie również możemy brać udział.  </w:t>
      </w:r>
    </w:p>
    <w:p w14:paraId="06A65EA4" w14:textId="39279E3A" w:rsidR="002A58BB" w:rsidRDefault="002A58BB" w:rsidP="004A46AD">
      <w:pPr>
        <w:jc w:val="both"/>
        <w:rPr>
          <w:rFonts w:ascii="Times New Roman" w:hAnsi="Times New Roman" w:cs="Times New Roman"/>
          <w:sz w:val="28"/>
          <w:szCs w:val="28"/>
          <w:lang w:val="pl-PL"/>
        </w:rPr>
      </w:pPr>
      <w:r w:rsidRPr="002A58BB">
        <w:rPr>
          <w:rFonts w:ascii="Times New Roman" w:hAnsi="Times New Roman" w:cs="Times New Roman"/>
          <w:b/>
          <w:bCs/>
          <w:i/>
          <w:iCs/>
          <w:sz w:val="28"/>
          <w:szCs w:val="28"/>
          <w:lang w:val="pl-PL"/>
        </w:rPr>
        <w:t>-p. Przewodniczący -</w:t>
      </w:r>
      <w:r>
        <w:rPr>
          <w:rFonts w:ascii="Times New Roman" w:hAnsi="Times New Roman" w:cs="Times New Roman"/>
          <w:sz w:val="28"/>
          <w:szCs w:val="28"/>
          <w:lang w:val="pl-PL"/>
        </w:rPr>
        <w:t xml:space="preserve"> </w:t>
      </w:r>
      <w:r w:rsidRPr="00CC1393">
        <w:rPr>
          <w:rFonts w:ascii="Times New Roman" w:hAnsi="Times New Roman" w:cs="Times New Roman"/>
          <w:sz w:val="28"/>
          <w:szCs w:val="28"/>
          <w:lang w:val="pl-PL"/>
        </w:rPr>
        <w:t>Mieliśmy dyskusję</w:t>
      </w:r>
      <w:r>
        <w:rPr>
          <w:rFonts w:ascii="Times New Roman" w:hAnsi="Times New Roman" w:cs="Times New Roman"/>
          <w:sz w:val="28"/>
          <w:szCs w:val="28"/>
          <w:lang w:val="pl-PL"/>
        </w:rPr>
        <w:t>.</w:t>
      </w:r>
      <w:r w:rsidRPr="00CC1393">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Panie mecenasie</w:t>
      </w:r>
      <w:r w:rsidR="005E09A9">
        <w:rPr>
          <w:rFonts w:ascii="Times New Roman" w:hAnsi="Times New Roman" w:cs="Times New Roman"/>
          <w:sz w:val="28"/>
          <w:szCs w:val="28"/>
          <w:lang w:val="pl-PL"/>
        </w:rPr>
        <w:t>, b</w:t>
      </w:r>
      <w:r w:rsidR="004A46AD" w:rsidRPr="00CC1393">
        <w:rPr>
          <w:rFonts w:ascii="Times New Roman" w:hAnsi="Times New Roman" w:cs="Times New Roman"/>
          <w:sz w:val="28"/>
          <w:szCs w:val="28"/>
          <w:lang w:val="pl-PL"/>
        </w:rPr>
        <w:t xml:space="preserve">o to jest debata nad raportem.  </w:t>
      </w:r>
      <w:r w:rsidR="005E09A9">
        <w:rPr>
          <w:rFonts w:ascii="Times New Roman" w:hAnsi="Times New Roman" w:cs="Times New Roman"/>
          <w:sz w:val="28"/>
          <w:szCs w:val="28"/>
          <w:lang w:val="pl-PL"/>
        </w:rPr>
        <w:t>M</w:t>
      </w:r>
      <w:r w:rsidR="004A46AD" w:rsidRPr="00CC1393">
        <w:rPr>
          <w:rFonts w:ascii="Times New Roman" w:hAnsi="Times New Roman" w:cs="Times New Roman"/>
          <w:sz w:val="28"/>
          <w:szCs w:val="28"/>
          <w:lang w:val="pl-PL"/>
        </w:rPr>
        <w:t xml:space="preserve">yślę, że nie zabiorę </w:t>
      </w:r>
      <w:r w:rsidR="005E09A9">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aństwu przyjemności komentowania</w:t>
      </w:r>
      <w:r w:rsidR="005E09A9">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tylko prosiłbym o nie wchodzenie</w:t>
      </w:r>
      <w:r w:rsidR="005E09A9">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jakby w polemikę</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ponieważ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mają rozumiem przygotowane wystąpienia</w:t>
      </w:r>
      <w:r w:rsidR="005E09A9">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 żebyśmy się skupili nad debatą nad samym raportem.  Tak żebyśmy nie polemizowali z osobami, które  będą </w:t>
      </w:r>
      <w:r w:rsidR="004A46AD" w:rsidRPr="00CC1393">
        <w:rPr>
          <w:rFonts w:ascii="Times New Roman" w:hAnsi="Times New Roman" w:cs="Times New Roman"/>
          <w:sz w:val="28"/>
          <w:szCs w:val="28"/>
          <w:lang w:val="pl-PL"/>
        </w:rPr>
        <w:lastRenderedPageBreak/>
        <w:t xml:space="preserve">zabierać swoje stanowisko i będą  się z nami dzielić swoimi obserwacjami.  Taką mam do państwa prośbę.  </w:t>
      </w:r>
    </w:p>
    <w:p w14:paraId="0F741EED" w14:textId="4E516C09" w:rsidR="002A58BB" w:rsidRDefault="002A58BB" w:rsidP="004A46AD">
      <w:pPr>
        <w:jc w:val="both"/>
        <w:rPr>
          <w:rFonts w:ascii="Times New Roman" w:hAnsi="Times New Roman" w:cs="Times New Roman"/>
          <w:sz w:val="28"/>
          <w:szCs w:val="28"/>
          <w:lang w:val="pl-PL"/>
        </w:rPr>
      </w:pPr>
      <w:r w:rsidRPr="002A58BB">
        <w:rPr>
          <w:rFonts w:ascii="Times New Roman" w:hAnsi="Times New Roman" w:cs="Times New Roman"/>
          <w:b/>
          <w:bCs/>
          <w:i/>
          <w:iCs/>
          <w:sz w:val="28"/>
          <w:szCs w:val="28"/>
          <w:lang w:val="pl-PL"/>
        </w:rPr>
        <w:t>-p. A. Murawiec-</w:t>
      </w:r>
      <w:r>
        <w:rPr>
          <w:rFonts w:ascii="Times New Roman" w:hAnsi="Times New Roman" w:cs="Times New Roman"/>
          <w:sz w:val="28"/>
          <w:szCs w:val="28"/>
          <w:lang w:val="pl-PL"/>
        </w:rPr>
        <w:t xml:space="preserve"> Czyli radni po mieszkańcach?</w:t>
      </w:r>
    </w:p>
    <w:p w14:paraId="089CD413" w14:textId="2DE23DEF" w:rsidR="005E09A9" w:rsidRDefault="002A58BB" w:rsidP="004A46AD">
      <w:pPr>
        <w:jc w:val="both"/>
        <w:rPr>
          <w:rFonts w:ascii="Times New Roman" w:hAnsi="Times New Roman" w:cs="Times New Roman"/>
          <w:sz w:val="28"/>
          <w:szCs w:val="28"/>
          <w:lang w:val="pl-PL"/>
        </w:rPr>
      </w:pPr>
      <w:r w:rsidRPr="002A58BB">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Tak.  Dokładnie.  Oddaję głos pani Weronice proszę.  Dziękuję bardzo. </w:t>
      </w:r>
    </w:p>
    <w:p w14:paraId="75514558" w14:textId="5574B6D9" w:rsidR="00EA294B" w:rsidRDefault="005E09A9" w:rsidP="004A46AD">
      <w:pPr>
        <w:jc w:val="both"/>
        <w:rPr>
          <w:rFonts w:ascii="Times New Roman" w:hAnsi="Times New Roman" w:cs="Times New Roman"/>
          <w:sz w:val="28"/>
          <w:szCs w:val="28"/>
          <w:lang w:val="pl-PL"/>
        </w:rPr>
      </w:pPr>
      <w:r w:rsidRPr="00547DE8">
        <w:rPr>
          <w:rFonts w:ascii="Times New Roman" w:hAnsi="Times New Roman" w:cs="Times New Roman"/>
          <w:b/>
          <w:bCs/>
          <w:i/>
          <w:iCs/>
          <w:sz w:val="28"/>
          <w:szCs w:val="28"/>
          <w:lang w:val="pl-PL"/>
        </w:rPr>
        <w:t>-p. Weronika Kofel</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u,  </w:t>
      </w:r>
      <w:r w:rsidR="004634C8">
        <w:rPr>
          <w:rFonts w:ascii="Times New Roman" w:hAnsi="Times New Roman" w:cs="Times New Roman"/>
          <w:sz w:val="28"/>
          <w:szCs w:val="28"/>
          <w:lang w:val="pl-PL"/>
        </w:rPr>
        <w:t>Wysoka Rado</w:t>
      </w:r>
      <w:r w:rsidR="004A46AD" w:rsidRPr="00CC1393">
        <w:rPr>
          <w:rFonts w:ascii="Times New Roman" w:hAnsi="Times New Roman" w:cs="Times New Roman"/>
          <w:sz w:val="28"/>
          <w:szCs w:val="28"/>
          <w:lang w:val="pl-PL"/>
        </w:rPr>
        <w:t>,  zgromadzeni goście.  W podsumowaniu do raportu możemy odnaleźć słowa,  że rok 2024 był bardzo istotny dla miasta  ze względu na obchodzone w tym okresie święto dwustulecia budowy tężni solankowych.  Wydarzenie to zdaniem autorów raportu miało  stać się pretekstem do  refleksji nad przyszłością uzdrowiska,  ale też czasem upamiętnienia osób, które na przestrzeni lat  kreowały i pielęgnowały lokalną tożsamość.  Niech zatem tekst raportu będzie przyczynkiem do rzetelnej  i pogłębionej refleksji nad stanem naszego miasta.  W 25 problemowych rozdziałach raportu  przedstawiono stan miasta na tle różnych obszarów życia.  Począwszy od struktury demograficznej,  poprzez kwestie związane z ochroną środowiska,  kończąc na opisie działań z zakresu sportu i rekreacji.  Po przeczytaniu tekstu raportu nasuwa się natomiast następujące pytanie.  Czy zawarty w nim opis stanu  miasta jest obrazem całościowym</w:t>
      </w:r>
      <w:r>
        <w:rPr>
          <w:rFonts w:ascii="Times New Roman" w:hAnsi="Times New Roman" w:cs="Times New Roman"/>
          <w:sz w:val="28"/>
          <w:szCs w:val="28"/>
          <w:lang w:val="pl-PL"/>
        </w:rPr>
        <w:t>, z</w:t>
      </w:r>
      <w:r w:rsidR="004A46AD" w:rsidRPr="00CC1393">
        <w:rPr>
          <w:rFonts w:ascii="Times New Roman" w:hAnsi="Times New Roman" w:cs="Times New Roman"/>
          <w:sz w:val="28"/>
          <w:szCs w:val="28"/>
          <w:lang w:val="pl-PL"/>
        </w:rPr>
        <w:t>awierającym wszystkie istotne elementy,  zwłaszcza z punktu widzenia świadomego obywatela.  Czy uwzględniono w nim wszystkie kwestie i problemy,  które moim zdaniem były ważne  z uwagi na przywoływaną przez autorów opracowania  pogłębioną refleksję nad stanem uzdrowiska.  Czytając tekst raportu</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mój ogromny niepokój wzbudza fakt,  że w przedłożonym dokumencie  w rozdziale 14 odnoszącym się do gospodarki wodno-ściekowej,  w którym to zostaje opisana działalność  Miejskiego Przedsiębiorstwa Wodociągów i Kanalizacji</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nie wspomina się o planowanej  przez wyżej wymienione przedsiębiorstwo  inwestycje o nazwie  </w:t>
      </w:r>
      <w:r w:rsidR="002A58BB">
        <w:rPr>
          <w:rFonts w:ascii="Times New Roman" w:hAnsi="Times New Roman" w:cs="Times New Roman"/>
          <w:sz w:val="28"/>
          <w:szCs w:val="28"/>
          <w:lang w:val="pl-PL"/>
        </w:rPr>
        <w:t>„R</w:t>
      </w:r>
      <w:r w:rsidR="004A46AD" w:rsidRPr="00CC1393">
        <w:rPr>
          <w:rFonts w:ascii="Times New Roman" w:hAnsi="Times New Roman" w:cs="Times New Roman"/>
          <w:sz w:val="28"/>
          <w:szCs w:val="28"/>
          <w:lang w:val="pl-PL"/>
        </w:rPr>
        <w:t xml:space="preserve">ozbudowa Miejskiej Oczyszczalni Ścieków w Ciechocinku  </w:t>
      </w:r>
      <w:r w:rsidR="002A58BB">
        <w:rPr>
          <w:rFonts w:ascii="Times New Roman" w:hAnsi="Times New Roman" w:cs="Times New Roman"/>
          <w:sz w:val="28"/>
          <w:szCs w:val="28"/>
          <w:lang w:val="pl-PL"/>
        </w:rPr>
        <w:t>o</w:t>
      </w:r>
      <w:r w:rsidR="004A46AD" w:rsidRPr="00CC1393">
        <w:rPr>
          <w:rFonts w:ascii="Times New Roman" w:hAnsi="Times New Roman" w:cs="Times New Roman"/>
          <w:sz w:val="28"/>
          <w:szCs w:val="28"/>
          <w:lang w:val="pl-PL"/>
        </w:rPr>
        <w:t xml:space="preserve"> instalację biologicznego przetwarzania odpadów</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w procesie beztlenowym, biogazownia i tlenowym, kompostownia</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We wstępie do raportu o stanie gminy czytamy:  </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Z racji zachowania przejrzystości  zamieszczone w raporcie dane i informacje  nie zawierają wyczerpujących informacji  na temat działalności organów i instytucji miejskich.  Osoby zainteresowane szerszą </w:t>
      </w:r>
      <w:r w:rsidR="004A46AD" w:rsidRPr="00CC1393">
        <w:rPr>
          <w:rFonts w:ascii="Times New Roman" w:hAnsi="Times New Roman" w:cs="Times New Roman"/>
          <w:sz w:val="28"/>
          <w:szCs w:val="28"/>
          <w:lang w:val="pl-PL"/>
        </w:rPr>
        <w:lastRenderedPageBreak/>
        <w:t>wiedzą  odsyłam do składanych corocznie i publikowanych  w Biuletynie Informacji  Publicznej Urzędu Miejskiego w Ciechocinku</w:t>
      </w:r>
      <w:r w:rsidR="002A58BB">
        <w:rPr>
          <w:rFonts w:ascii="Times New Roman" w:hAnsi="Times New Roman" w:cs="Times New Roman"/>
          <w:sz w:val="28"/>
          <w:szCs w:val="28"/>
          <w:lang w:val="pl-PL"/>
        </w:rPr>
        <w:t>, r</w:t>
      </w:r>
      <w:r w:rsidR="004A46AD" w:rsidRPr="00CC1393">
        <w:rPr>
          <w:rFonts w:ascii="Times New Roman" w:hAnsi="Times New Roman" w:cs="Times New Roman"/>
          <w:sz w:val="28"/>
          <w:szCs w:val="28"/>
          <w:lang w:val="pl-PL"/>
        </w:rPr>
        <w:t>aportów miejskich spółek i jednostek organizacyjnych</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Koniec cytatu ze strony trzeciej.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Tak składa się, że raport za 2024 rok  z funkcjonowania Miejskiego  Przedsiębiorstwa Wodociągów i Kanalizacji  nie został opublikowany w przywołanym biuletynie.  Niepokojące dla mnie, jako osoby  sprzeciwiającej się lokalizacji planowanej inwestycji  jest kolejny fakt,  że w pozyskanym z bazy KRS  sprawozdaniu z Zarządu Działalności Spółki MPWiK,  również nie pojawia się żadna informacja  o zakresie planowanej inwestycji. Chociaż na stronie ósmej omawianego sprawozdania  wymienione zostają cele,  jakie postawił sobie zarząd spółki  na rok 2024 i przyszłe lata.  Pozostaje zatem zadać pytanie</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jaka jest tego przyczyna.  Skoro wiadomo, że spółka dnia 28 marca 2024 roku  podpisała umowę z wykonawcą  na opracowanie raportu oddziaływania  na środowisko</w:t>
      </w:r>
      <w:r w:rsidR="002A58BB">
        <w:rPr>
          <w:rFonts w:ascii="Times New Roman" w:hAnsi="Times New Roman" w:cs="Times New Roman"/>
          <w:sz w:val="28"/>
          <w:szCs w:val="28"/>
          <w:lang w:val="pl-PL"/>
        </w:rPr>
        <w:t>, p</w:t>
      </w:r>
      <w:r w:rsidR="004A46AD" w:rsidRPr="00CC1393">
        <w:rPr>
          <w:rFonts w:ascii="Times New Roman" w:hAnsi="Times New Roman" w:cs="Times New Roman"/>
          <w:sz w:val="28"/>
          <w:szCs w:val="28"/>
          <w:lang w:val="pl-PL"/>
        </w:rPr>
        <w:t>od tytułem</w:t>
      </w:r>
      <w:r w:rsidR="002A58BB">
        <w:rPr>
          <w:rFonts w:ascii="Times New Roman" w:hAnsi="Times New Roman" w:cs="Times New Roman"/>
          <w:sz w:val="28"/>
          <w:szCs w:val="28"/>
          <w:lang w:val="pl-PL"/>
        </w:rPr>
        <w:t xml:space="preserve"> „R</w:t>
      </w:r>
      <w:r w:rsidR="004A46AD" w:rsidRPr="00CC1393">
        <w:rPr>
          <w:rFonts w:ascii="Times New Roman" w:hAnsi="Times New Roman" w:cs="Times New Roman"/>
          <w:sz w:val="28"/>
          <w:szCs w:val="28"/>
          <w:lang w:val="pl-PL"/>
        </w:rPr>
        <w:t>ozbudo</w:t>
      </w:r>
      <w:r w:rsidR="002A58BB">
        <w:rPr>
          <w:rFonts w:ascii="Times New Roman" w:hAnsi="Times New Roman" w:cs="Times New Roman"/>
          <w:sz w:val="28"/>
          <w:szCs w:val="28"/>
          <w:lang w:val="pl-PL"/>
        </w:rPr>
        <w:t xml:space="preserve">wa </w:t>
      </w:r>
      <w:r w:rsidR="004A46AD" w:rsidRPr="00CC1393">
        <w:rPr>
          <w:rFonts w:ascii="Times New Roman" w:hAnsi="Times New Roman" w:cs="Times New Roman"/>
          <w:sz w:val="28"/>
          <w:szCs w:val="28"/>
          <w:lang w:val="pl-PL"/>
        </w:rPr>
        <w:t>miejskiej  oczyszczalni ścieków w Ciechocinku</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Informacja ta została pozyskana na drodze zapytania o dostęp do informacji publicznej  dnia 5 grudnia 2024 roku. Sprawa zakresu i lokalizacji inwestycji zostaje przemilczana także w omawianym  w dniu dzisiejszym raporcie o stanie gminy.  Pomimo, że  dnia 5 czerwca  2024 roku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Ciechocinka  wydaje obwieszczenie na temat  konsultacji społecznych  dotyczących  strategii rozwoju miasta Ciechocinka  na lata  2023-2030,  w której to pojawia się zapis odnoszący do planowanej inwestycji.  Pomimo tego, że  dnia 10 czerwca  2024 roku  pani Hanna Marlier</w:t>
      </w:r>
      <w:r w:rsidR="004634C8">
        <w:rPr>
          <w:rFonts w:ascii="Times New Roman" w:hAnsi="Times New Roman" w:cs="Times New Roman"/>
          <w:sz w:val="28"/>
          <w:szCs w:val="28"/>
          <w:lang w:val="pl-PL"/>
        </w:rPr>
        <w:t>e</w:t>
      </w:r>
      <w:r w:rsidR="004A46AD" w:rsidRPr="00CC1393">
        <w:rPr>
          <w:rFonts w:ascii="Times New Roman" w:hAnsi="Times New Roman" w:cs="Times New Roman"/>
          <w:sz w:val="28"/>
          <w:szCs w:val="28"/>
          <w:lang w:val="pl-PL"/>
        </w:rPr>
        <w:t xml:space="preserve">  reprezentująca MPWiK  wystąpiła do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miasta Ciechocinka z wnioskiem o wydanie decyzji o środowiskowych uwarunkowaniach  przedsięwzięcia.  A także pomimo tego, że po wszczęciu postępowania do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miasta wpłynął szereg wniosków o uznanie za stronę postępowania oraz liczne uwagi i pisma  skierowane od mieszkańców miasta</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jak i mieszkańców sąsiedniej gminy.  Sam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Ciechocinka  dnia 28 sierpnia zwrócił się przecież do </w:t>
      </w:r>
      <w:r w:rsidR="002A58BB">
        <w:rPr>
          <w:rFonts w:ascii="Times New Roman" w:hAnsi="Times New Roman" w:cs="Times New Roman"/>
          <w:sz w:val="28"/>
          <w:szCs w:val="28"/>
          <w:lang w:val="pl-PL"/>
        </w:rPr>
        <w:t>S</w:t>
      </w:r>
      <w:r w:rsidR="004A46AD" w:rsidRPr="00CC1393">
        <w:rPr>
          <w:rFonts w:ascii="Times New Roman" w:hAnsi="Times New Roman" w:cs="Times New Roman"/>
          <w:sz w:val="28"/>
          <w:szCs w:val="28"/>
          <w:lang w:val="pl-PL"/>
        </w:rPr>
        <w:t xml:space="preserve">amorządowego </w:t>
      </w:r>
      <w:r w:rsidR="002A58BB">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 xml:space="preserve">olegium </w:t>
      </w:r>
      <w:r w:rsidR="002A58BB">
        <w:rPr>
          <w:rFonts w:ascii="Times New Roman" w:hAnsi="Times New Roman" w:cs="Times New Roman"/>
          <w:sz w:val="28"/>
          <w:szCs w:val="28"/>
          <w:lang w:val="pl-PL"/>
        </w:rPr>
        <w:t>O</w:t>
      </w:r>
      <w:r w:rsidR="004A46AD" w:rsidRPr="00CC1393">
        <w:rPr>
          <w:rFonts w:ascii="Times New Roman" w:hAnsi="Times New Roman" w:cs="Times New Roman"/>
          <w:sz w:val="28"/>
          <w:szCs w:val="28"/>
          <w:lang w:val="pl-PL"/>
        </w:rPr>
        <w:t xml:space="preserve">dwoławczego  we Włocławku  o wyznaczenie innego organu do załatwienia sprawy.  SKO postanowieniem  z dnia 29 października  wyznaczyło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miasta Rypin  jako organ właściwy  do wydania decyzji.  Sam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Ciechocinka  dnia 4 września 2024 roku  wydaje</w:t>
      </w:r>
      <w:r w:rsidR="002A58BB">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w końcu zarządzenie numer 168/2024 w sprawie łącznego rozpatrzenia  petycji mieszkańców  dotyczących  odstąpienia od planowanej  </w:t>
      </w:r>
      <w:r w:rsidR="004A46AD" w:rsidRPr="00CC1393">
        <w:rPr>
          <w:rFonts w:ascii="Times New Roman" w:hAnsi="Times New Roman" w:cs="Times New Roman"/>
          <w:sz w:val="28"/>
          <w:szCs w:val="28"/>
          <w:lang w:val="pl-PL"/>
        </w:rPr>
        <w:lastRenderedPageBreak/>
        <w:t xml:space="preserve">lokalizacji inwestycji biogazowni i kompostowni. Sam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Ciechocinka  jak i prezes spółki MPWiK  uczestniczyli w </w:t>
      </w:r>
      <w:r w:rsidR="002A58BB">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 xml:space="preserve">omisji </w:t>
      </w:r>
      <w:r w:rsidR="002A58BB">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omunalnej  dnia 10 września 2024 roku  w trakcie, której omawiano szeroko  zakres planowanej inwestycji.  Ponownie zatem pozostaje zadać pytanie</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jaka jest przyczyna przemilczenia  w raporcie o stanie gminy</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zainicjowanej w 2024 roku  inwestycji,  której zasadność lokalizacji w sąsiedztwie zespołu</w:t>
      </w:r>
      <w:r w:rsidR="002A58BB">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tężni solankowych,  w kontekście planowanego wpisu  zespołu na listę światowego  dziedzictwa UNESCO  oraz statusu miasta uzdrowiska.  Wielu mieszkańców,  w tym ja</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uznaje za absurdalną.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posłużę się teraz cytatem  z artykułu z numeru 168  </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Gazety Ciechocińskiej</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z grudnia 2024 roku  ze strony szóstej.  </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Czas na fakty  a nie mity  w sprawie modernizacji  miejskiej oczyszczalni</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Druga połowa 2024 roku</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to czas kiedy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Ciechocinka,  jak również prezes MPWiK</w:t>
      </w:r>
      <w:r w:rsidR="006F004D">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zabierali głos w sprawie zasadności  planowanego przedsięwzięcia  i lokalizacji  rzeczonej inwestycji  w bliskiej odległości od tężni.  W tym miejscu  pragnę przytoczyć kilka wypowiedzi  na temat planowanej inwestycji.  Dnia 30 lipca  2024 roku  w audycji  </w:t>
      </w:r>
      <w:r w:rsidR="006F004D">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Rozmowa Dnia  w Radiu PIK</w:t>
      </w:r>
      <w:r w:rsidR="006F004D">
        <w:rPr>
          <w:rFonts w:ascii="Times New Roman" w:hAnsi="Times New Roman" w:cs="Times New Roman"/>
          <w:sz w:val="28"/>
          <w:szCs w:val="28"/>
          <w:lang w:val="pl-PL"/>
        </w:rPr>
        <w:t>”</w:t>
      </w:r>
      <w:r w:rsidR="002A58BB">
        <w:rPr>
          <w:rFonts w:ascii="Times New Roman" w:hAnsi="Times New Roman" w:cs="Times New Roman"/>
          <w:sz w:val="28"/>
          <w:szCs w:val="28"/>
          <w:lang w:val="pl-PL"/>
        </w:rPr>
        <w:t xml:space="preserv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Ciechocinka  mówił między innymi.  </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Biogazownia jest procesowo  i bezpośrednio  związana z oczyszczalnią.  Dalej:  Ktoś na to się zgodził,  aby oczyszczalnia  w tym miejscu powstała.  Dziś my chcemy ją  rozbudować o proces,  który według naszej oceny  ma odciążyć mieszkańców.  Studium uwarunkowań </w:t>
      </w:r>
      <w:r w:rsidR="00635376">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jest do tego podejście</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aby tam powstał  PSZOK,  baza magazynowa.  To nie jest nic nowego  i ja też nic nowego  nie wymyśliłem.  Jestem społecznie wrażliwy na takie elementy.  Jestem osobą wykształconą,  bo zajmowałem się  ochroną środowiska.  Jestem po bezpieczeństwie  i higienie pracy.  Więc nie dam sobie wmówić bez dowodów,  że coś jest białe,  coś jest czarne.  Jeśli tak nie jest</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Następnie.  </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Ciepło i energia  z procesu będzie wykorzystywana  do ogrzewania  basenu termosolankowego.  Nie trzeba będzie  budować kotłowni  między tężniami,  bo ta odległość  jest bliska.  Jeśli faktycznie  urz</w:t>
      </w:r>
      <w:r w:rsidR="002A58BB">
        <w:rPr>
          <w:rFonts w:ascii="Times New Roman" w:hAnsi="Times New Roman" w:cs="Times New Roman"/>
          <w:sz w:val="28"/>
          <w:szCs w:val="28"/>
          <w:lang w:val="pl-PL"/>
        </w:rPr>
        <w:t>ą</w:t>
      </w:r>
      <w:r w:rsidR="004A46AD" w:rsidRPr="00CC1393">
        <w:rPr>
          <w:rFonts w:ascii="Times New Roman" w:hAnsi="Times New Roman" w:cs="Times New Roman"/>
          <w:sz w:val="28"/>
          <w:szCs w:val="28"/>
          <w:lang w:val="pl-PL"/>
        </w:rPr>
        <w:t>d marszałkowski  odkupi basen.  Ciepło będzie można  sprzedać mieszkańcom  poprzez ciepłociąg,  bo taka możliwość  też istnieje.  Chcemy pokazać  w sposób merytoryczny,  że ten projekt  jest godny zaufania</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Natomiast prezes MPWiK we wspomnianym  powyżej artykule  z </w:t>
      </w:r>
      <w:r w:rsidR="002A58BB">
        <w:rPr>
          <w:rFonts w:ascii="Times New Roman" w:hAnsi="Times New Roman" w:cs="Times New Roman"/>
          <w:sz w:val="28"/>
          <w:szCs w:val="28"/>
          <w:lang w:val="pl-PL"/>
        </w:rPr>
        <w:t>„G</w:t>
      </w:r>
      <w:r w:rsidR="004A46AD" w:rsidRPr="00CC1393">
        <w:rPr>
          <w:rFonts w:ascii="Times New Roman" w:hAnsi="Times New Roman" w:cs="Times New Roman"/>
          <w:sz w:val="28"/>
          <w:szCs w:val="28"/>
          <w:lang w:val="pl-PL"/>
        </w:rPr>
        <w:t>azety ciechocińskiej</w:t>
      </w:r>
      <w:r w:rsidR="004634C8">
        <w:rPr>
          <w:rFonts w:ascii="Times New Roman" w:hAnsi="Times New Roman" w:cs="Times New Roman"/>
          <w:sz w:val="28"/>
          <w:szCs w:val="28"/>
          <w:lang w:val="pl-PL"/>
        </w:rPr>
        <w:t xml:space="preserve">” </w:t>
      </w:r>
      <w:r w:rsidR="004634C8">
        <w:rPr>
          <w:rFonts w:ascii="Times New Roman" w:hAnsi="Times New Roman" w:cs="Times New Roman"/>
          <w:sz w:val="28"/>
          <w:szCs w:val="28"/>
          <w:lang w:val="pl-PL"/>
        </w:rPr>
        <w:br/>
      </w:r>
      <w:r w:rsidR="004A46AD" w:rsidRPr="00CC1393">
        <w:rPr>
          <w:rFonts w:ascii="Times New Roman" w:hAnsi="Times New Roman" w:cs="Times New Roman"/>
          <w:sz w:val="28"/>
          <w:szCs w:val="28"/>
          <w:lang w:val="pl-PL"/>
        </w:rPr>
        <w:t xml:space="preserve">z grudnia  2024 roku  pisze.  </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Jeszcze raz podkreślam,  planowana modernizacja  wynika przede wszystkim  z rosnących  wraz z rozwojem </w:t>
      </w:r>
      <w:r w:rsidR="004A46AD" w:rsidRPr="00CC1393">
        <w:rPr>
          <w:rFonts w:ascii="Times New Roman" w:hAnsi="Times New Roman" w:cs="Times New Roman"/>
          <w:sz w:val="28"/>
          <w:szCs w:val="28"/>
          <w:lang w:val="pl-PL"/>
        </w:rPr>
        <w:lastRenderedPageBreak/>
        <w:t>miasta  potrzeb i nie podjęcie tego wyzwania  na pewno odbije się  negatywnie  w przyszłości  na wydajności  całej sieci  kanalizacyjnej miasta,  na sprawnej  i niezakłóconej pracy  obiektu oczyszczalni.  Te zagrożenia  są naprawdę realne  i ich należy się  docelowo obawiać  a nie zaplanowanej  w oparciu  o najnowsze technologie  i najwyższe poziomy  bezpieczeństwa  środowiskowego  inwestycji</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Pełny obraz  zakresu planowanej  inwestycji, jej konieczność  przedstawiona została  w trakcie wspomnianej  na początku  powyżej Komisji Komunalnej  z września  2024 roku.  W swoich wypowiedziach  wielokrotnie pan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prezes spółki  podkreślali,  że modernizacja  jest konieczna  ze względu na sam wiek oczyszczalni,  przestarzały system  technologii oczyszczania  ścieków  oraz na potrzebę  zagospodarowania  osadu </w:t>
      </w:r>
      <w:r w:rsidR="002A58BB">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ościekowego.  Pełen tekst spotkania  umieszczony jest  na stronie Biuletyn</w:t>
      </w:r>
      <w:r w:rsidR="002A58BB">
        <w:rPr>
          <w:rFonts w:ascii="Times New Roman" w:hAnsi="Times New Roman" w:cs="Times New Roman"/>
          <w:sz w:val="28"/>
          <w:szCs w:val="28"/>
          <w:lang w:val="pl-PL"/>
        </w:rPr>
        <w:t xml:space="preserve">u </w:t>
      </w:r>
      <w:r w:rsidR="004A46AD" w:rsidRPr="00CC1393">
        <w:rPr>
          <w:rFonts w:ascii="Times New Roman" w:hAnsi="Times New Roman" w:cs="Times New Roman"/>
          <w:sz w:val="28"/>
          <w:szCs w:val="28"/>
          <w:lang w:val="pl-PL"/>
        </w:rPr>
        <w:t>Informacji  Publicznej Urzędu Miasta  i gorąco Państwa  zachęcam</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aby się  z nim zapoznać.  Tym samym proszę Państwa  w sprawozdaniu  z działalności  MPWiK  za rok  2024  jak i w sprawozdaniach z poprzednich lat  odnajdujemy  następujące informacje  i tutaj cytuję  fragment tekstu  tego sprawozdania  z 2024 roku.  </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Stan techniczny  i technologiczne  oczyszczalni  pomimo 25 letniej  eksploatacji  jest dobry.  Wszystkie awarie  usuwane są  sprawnie  i w żadnym stopniu  nie wpływają  na pogorszenie  parametrów  ścieków oczyszczonych.  Pozwala to z optymizmem  patrzeć na dalszą  jej efektywną  wieloletnią eksploatację</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Koniec cytatu  ze strony 27.  W innym miejscu  czytamy.  </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Analiza obejmująca  wyniki dotyczące  ścieków oczyszczonych  wskazuje na stabilną pracę  układu technologicznego  oczyszczalni.  Oznacza to,  że ścieki dopływające  są oczyszcza</w:t>
      </w:r>
      <w:r w:rsidR="002A58BB">
        <w:rPr>
          <w:rFonts w:ascii="Times New Roman" w:hAnsi="Times New Roman" w:cs="Times New Roman"/>
          <w:sz w:val="28"/>
          <w:szCs w:val="28"/>
          <w:lang w:val="pl-PL"/>
        </w:rPr>
        <w:t>ne</w:t>
      </w:r>
      <w:r w:rsidR="004A46AD" w:rsidRPr="00CC1393">
        <w:rPr>
          <w:rFonts w:ascii="Times New Roman" w:hAnsi="Times New Roman" w:cs="Times New Roman"/>
          <w:sz w:val="28"/>
          <w:szCs w:val="28"/>
          <w:lang w:val="pl-PL"/>
        </w:rPr>
        <w:t xml:space="preserve">  z dużą wydajnością</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 stosowane procesy  charakteryzują się  dużą skutecznością</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Koniec cytatu  ze strony 29.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pomimo tego,  że jak podkreślano  w sprawozdaniach spółki  oczyszczalnia wymaga  bieżących napraw</w:t>
      </w:r>
      <w:r w:rsidR="006F004D">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w zakresie wymiany z użytych elementów cyklu technologicznego  takich jak mieszadła,  dyfuzory,  wirówki i  tym podobne.  Inwestycja modernizacji oczyszczalni  zgodnie z informacjami  podanymi w raporcie  oddziaływania na środowisko  jak i informacjami  pozyskanymi  na drodze zapytania  o dostęp do informacji  publicznej</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nie dotyczy prac przy wymianie rzeczonych elementów  mechanicznych,  czy rozbudowie  obecnego cyklu  technologicznego  o dodatkowe moduły  oczyszczania ścieków</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 jest osobnym  zakładem </w:t>
      </w:r>
      <w:r w:rsidR="004A46AD" w:rsidRPr="00CC1393">
        <w:rPr>
          <w:rFonts w:ascii="Times New Roman" w:hAnsi="Times New Roman" w:cs="Times New Roman"/>
          <w:sz w:val="28"/>
          <w:szCs w:val="28"/>
          <w:lang w:val="pl-PL"/>
        </w:rPr>
        <w:lastRenderedPageBreak/>
        <w:t>przetwórczym  odpadów  w postaci biogazowni i  kompostowni,  który ma wspomagać  zagospodarowanie  osadu  pościekowego  przy udziale  innego typu odpadów.  Należy dodatkowo  zauważyć,  że realizacja tego rodzaju  instalacji  na obszarze  oczyszczalni ścieków</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nie wynika z przepisów  prawa powszechnie  obowiązującego</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 takie informacje  wielokrotnie  pojawiały się  w przestrzeni publicznej.  W tym miejscu  korzystając z okazji  pragnę serdecznie  podziękować  Panu dr Markowi  Moczyńskiemu,  Fundacji Grand Agro  i jej prezesowi  Janowi Kazimierzowi  Mroczkowskiemu,  całej organizacji  sieci obywatelskiej  Watchdog Polska za okazane wsparcie eksperckie.  W tym miejscu  szczególnie  pragnę podziękować  również Wam mieszkańcy Ciechocinka.  Drodzy mieszkańcy  ulicy Sportowej,  za Waszą niezłomność,  odwagę cywilną,  w walce o zachowanie  tożsamości  i wartości integralności  uzdrowiska.  Kolejną kwestią,  jaką pragnę  poruszyć to zawarte w raporcie  stwierdzenie  jakoby podejmowane  przez miasto działania  z zakresu zagospodarowania  zieleni miejskiej  związane z nasadzeniami  drzew i krzewów  wpływało na ład przestrzenny miasta.  Według definicji  opracowanej  przez Narodowy Instytut  Architektury i Urbanistyki  ład przestrzenny  to harmonijna  i uporządkowana przestrzeń.  W odniesieniu do kontekstu  przestrzeni architektoniczno-urbanistycznej  będzie to harmonijnie  zakomponowana  po prostu przestrzeń miejska.  Ład przestrzenny,  jego definicja prawna  zostaje opisana szeroko  w ustawie z dnia  23 marca 2003 roku  o planowaniu  i zagospodarowaniu przestrzennym.  Według tejże ustawy  to ład przestrzenny stanowi główną wartość,  która jest podstawą działań  dla decyzyjnych organów administracyjnych  na wszystkich szczeblach  planowania przestrzennego.  W przypadku Ciechocinka  przyjmując wytyczne  dla ładu przestrzennego</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istotne jest  spełnienie następujących kryteriów odnoszących się do funkcjonalności  rozmieszczenia elementów  zagospodarowania przestrzennego,  czytelności  formy zabudowy  czy też zachowanie walorów środowiska przyrodniczego.  Zagospodarowanie  umożliwiające  ochronę wartości  krajobrazu kulturowego,  równowagi ekologicznej,  układów terenów  otwartych  czynnych biologicznie.  Trudno zatem  zgodzić  ze stwierdzeniem zawartym  w raporcie,  że zrealizowane  w zakresie  dbałości o  ziele miejską działania  są omawianym  powyżej  ładem przestrzennym.  To jest jedynie  ułamek tego</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na co faktycznie  wskazuje sama  definicja  i gremia eksperckie z zakresu urbanistyki.  Problem ładu </w:t>
      </w:r>
      <w:r w:rsidR="004A46AD" w:rsidRPr="00CC1393">
        <w:rPr>
          <w:rFonts w:ascii="Times New Roman" w:hAnsi="Times New Roman" w:cs="Times New Roman"/>
          <w:sz w:val="28"/>
          <w:szCs w:val="28"/>
          <w:lang w:val="pl-PL"/>
        </w:rPr>
        <w:lastRenderedPageBreak/>
        <w:t>przestrzennego  przywołuje  kolejną kwestię,  kolejny problem, który dostrzegam  analizując  nie tylko tekst raportu</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ale również tekst  strategii rozwoju gminy. Mowa tu o fragmentach odnoszących się do zagospodarowania przestrzennego miasta. W tym miejscu  apeluję,  aby mając na uwadze wpis zespołu  tężni solankowych na listy UNESCO,  tworząc nowy dokument  planistyczny,  plan ogólny gminy,  opracować go  przy wsparciu ekspertów  z zakresu ochrony  krajobrazu kulturowego</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czy też historycznych  przestrzeni miejskich, aby możliwe było zachowanie  jak najbardziej  pierwotnego charakteru  uzdrowiska  z wyeksponowaniem  jego walorów  historycznych  i zabytkoznawczych.  Jednocześnie</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aby podejmowane  różnorodne działania inwestycyjne,  miały na uwadze pierwszeństwo  zachowania charakteru uzdrowiskowego miasta,</w:t>
      </w:r>
      <w:r w:rsidR="002A58BB">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ze szczególnym  poszanowaniem wartości  krajobrazu kulturowego  i historii uzdrowiska.  Pragnę jednocześnie  podkreślić,  że ład przestrzenny  to również wartości  kompozycyjno-estetyczne. Konieczne zatem jest konsekwentne  prowadzenie polityki  w zakresie formy  nowej zabudowy,  która powinna  w swojej istocie  zgodnie z zapisami  jeszcze obowiązującego  studium uwarunkowań  przestrzennych</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odwoływać się  do tradycji architektonicznej  miasta  i historycznej  spuścizny  architektonicznej.  Estetyka to również  dbałość o wygląd  przestrzeni publicznych.  Niezbędne jest zatem  podjęcie działań  umożliwiających  pogodzenie  obecności reklamy  w przestrzeni  publicznej  z przywołanym ładem  i estetyką  krajobrazu.  Istnieje już od  2015 roku</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ku temu  odpowiednie  narzędzie,  które potocznie  jest nazywane ustawą  krajobrazową  i to ona  otwiera samorządom  drogę do walki  z chaosem reklamowym czy też różnorodnością formy małej architektury.  Podsumowując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jakie jest  faktyczne  stanie obraz  naszego miasta?  Myślę, że na to pytanie  każdy z nas  odpowie sobie sam.  W zgodzie z własnym sumieniem,  życzyłabym sobie  tylko jednego.  Aby wspomniane  przez Pana </w:t>
      </w:r>
      <w:r w:rsidR="004264BE">
        <w:rPr>
          <w:rFonts w:ascii="Times New Roman" w:hAnsi="Times New Roman" w:cs="Times New Roman"/>
          <w:sz w:val="28"/>
          <w:szCs w:val="28"/>
          <w:lang w:val="pl-PL"/>
        </w:rPr>
        <w:t>Burmistrza</w:t>
      </w:r>
      <w:r w:rsidR="004A46AD" w:rsidRPr="00CC1393">
        <w:rPr>
          <w:rFonts w:ascii="Times New Roman" w:hAnsi="Times New Roman" w:cs="Times New Roman"/>
          <w:sz w:val="28"/>
          <w:szCs w:val="28"/>
          <w:lang w:val="pl-PL"/>
        </w:rPr>
        <w:t xml:space="preserve">  w raporcie  menedżerskie</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nowoczesne podejście  do zarządzania miastem  było nowoczesne  pod względem  szczególnej dbałości  o wartości uzdrowiska</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 także poszanowania  głosu lokalnej społeczności.  Dziękuję bardzo.  </w:t>
      </w:r>
    </w:p>
    <w:p w14:paraId="54B9418B" w14:textId="54C859FC" w:rsidR="00EA294B" w:rsidRDefault="00EA294B" w:rsidP="004A46AD">
      <w:pPr>
        <w:jc w:val="both"/>
        <w:rPr>
          <w:rFonts w:ascii="Times New Roman" w:hAnsi="Times New Roman" w:cs="Times New Roman"/>
          <w:sz w:val="28"/>
          <w:szCs w:val="28"/>
          <w:lang w:val="pl-PL"/>
        </w:rPr>
      </w:pPr>
      <w:r w:rsidRPr="00547DE8">
        <w:rPr>
          <w:rFonts w:ascii="Times New Roman" w:hAnsi="Times New Roman" w:cs="Times New Roman"/>
          <w:b/>
          <w:bCs/>
          <w:i/>
          <w:iCs/>
          <w:sz w:val="28"/>
          <w:szCs w:val="28"/>
          <w:lang w:val="pl-PL"/>
        </w:rPr>
        <w:t>-p. Przewodniczący -</w:t>
      </w:r>
      <w:r>
        <w:rPr>
          <w:rFonts w:ascii="Times New Roman" w:hAnsi="Times New Roman" w:cs="Times New Roman"/>
          <w:sz w:val="28"/>
          <w:szCs w:val="28"/>
          <w:lang w:val="pl-PL"/>
        </w:rPr>
        <w:t xml:space="preserve"> D</w:t>
      </w:r>
      <w:r w:rsidR="004A46AD" w:rsidRPr="00CC1393">
        <w:rPr>
          <w:rFonts w:ascii="Times New Roman" w:hAnsi="Times New Roman" w:cs="Times New Roman"/>
          <w:sz w:val="28"/>
          <w:szCs w:val="28"/>
          <w:lang w:val="pl-PL"/>
        </w:rPr>
        <w:t xml:space="preserve">ziękuję bardzo  za ten głos.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podczas wystąpienia  Pani  Weroniki  otrzymałem informację,  że znowu są  </w:t>
      </w:r>
      <w:r w:rsidR="004A46AD" w:rsidRPr="00CC1393">
        <w:rPr>
          <w:rFonts w:ascii="Times New Roman" w:hAnsi="Times New Roman" w:cs="Times New Roman"/>
          <w:sz w:val="28"/>
          <w:szCs w:val="28"/>
          <w:lang w:val="pl-PL"/>
        </w:rPr>
        <w:lastRenderedPageBreak/>
        <w:t>problemy z internetem.  Czy Pan informatyk  potwierdza</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 może powtórzę,  że całe miasto ma problem  z internetem.  Jest niemniej sesja nagrywana,  znajdzie się to</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co Pani Weronika mówiła oczywiście w protokole.  </w:t>
      </w:r>
      <w:r w:rsidR="002A58BB">
        <w:rPr>
          <w:rFonts w:ascii="Times New Roman" w:hAnsi="Times New Roman" w:cs="Times New Roman"/>
          <w:sz w:val="28"/>
          <w:szCs w:val="28"/>
          <w:lang w:val="pl-PL"/>
        </w:rPr>
        <w:t>N</w:t>
      </w:r>
      <w:r w:rsidR="004A46AD" w:rsidRPr="00CC1393">
        <w:rPr>
          <w:rFonts w:ascii="Times New Roman" w:hAnsi="Times New Roman" w:cs="Times New Roman"/>
          <w:sz w:val="28"/>
          <w:szCs w:val="28"/>
          <w:lang w:val="pl-PL"/>
        </w:rPr>
        <w:t xml:space="preserve">iemniej w trakcie  wypowiedzi  gdzieś ten internet  przerwało.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u  chciał Pan zabrać głos. </w:t>
      </w:r>
    </w:p>
    <w:p w14:paraId="716F1E22" w14:textId="64848E0D" w:rsidR="00EA294B" w:rsidRDefault="00EA294B" w:rsidP="004A46AD">
      <w:pPr>
        <w:jc w:val="both"/>
        <w:rPr>
          <w:rFonts w:ascii="Times New Roman" w:hAnsi="Times New Roman" w:cs="Times New Roman"/>
          <w:sz w:val="28"/>
          <w:szCs w:val="28"/>
          <w:lang w:val="pl-PL"/>
        </w:rPr>
      </w:pPr>
      <w:r w:rsidRPr="00547DE8">
        <w:rPr>
          <w:rFonts w:ascii="Times New Roman" w:hAnsi="Times New Roman" w:cs="Times New Roman"/>
          <w:b/>
          <w:bCs/>
          <w:i/>
          <w:iCs/>
          <w:sz w:val="28"/>
          <w:szCs w:val="28"/>
          <w:lang w:val="pl-PL"/>
        </w:rPr>
        <w:t xml:space="preserve">-p. </w:t>
      </w:r>
      <w:r w:rsidR="004264BE">
        <w:rPr>
          <w:rFonts w:ascii="Times New Roman" w:hAnsi="Times New Roman" w:cs="Times New Roman"/>
          <w:b/>
          <w:bCs/>
          <w:i/>
          <w:iCs/>
          <w:sz w:val="28"/>
          <w:szCs w:val="28"/>
          <w:lang w:val="pl-PL"/>
        </w:rPr>
        <w:t>Burmistrz</w:t>
      </w:r>
      <w:r w:rsidRPr="00547DE8">
        <w:rPr>
          <w:rFonts w:ascii="Times New Roman" w:hAnsi="Times New Roman" w:cs="Times New Roman"/>
          <w:b/>
          <w:bCs/>
          <w:i/>
          <w:iCs/>
          <w:sz w:val="28"/>
          <w:szCs w:val="28"/>
          <w:lang w:val="pl-PL"/>
        </w:rPr>
        <w:t xml:space="preserve">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Szanowny Panie Przewodniczący,  ja może bym poprosił  o możliwość wprowadzenia  do raportu o stanie gminy</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jakby w dwóch elementach  w części ogólnej  i w części finansowe.  Myślę, że to też da pogląd  wszystkim obecnym tutaj  na sali, ale także  podczas  odtwarzania  nagrania</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co do kwestii  kluczowych elementów  i wskaźników</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jakie zostały  w tym raporcie zawarte.  Mamy do tego przygotowane dwie prezentacje,  które wspólnie  z Panem Skarbnikiem</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chcielibyśmy Państwu  przed rozpoczęciem  jakby samej dyskusji czy debaty nad tym raportem</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uwidocznić.  Bardzo dziękuję.  </w:t>
      </w:r>
    </w:p>
    <w:p w14:paraId="5940BF36" w14:textId="6179A905" w:rsidR="002A58BB" w:rsidRDefault="00EA294B" w:rsidP="004A46AD">
      <w:pPr>
        <w:jc w:val="both"/>
        <w:rPr>
          <w:rFonts w:ascii="Times New Roman" w:hAnsi="Times New Roman" w:cs="Times New Roman"/>
          <w:sz w:val="28"/>
          <w:szCs w:val="28"/>
          <w:lang w:val="pl-PL"/>
        </w:rPr>
      </w:pPr>
      <w:r w:rsidRPr="00547DE8">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Rozumiem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u,  że chciałby Pan  w tym momencie dokonać tej prezentacji.  </w:t>
      </w:r>
    </w:p>
    <w:p w14:paraId="2454BFE3" w14:textId="20D399D9" w:rsidR="002A58BB" w:rsidRDefault="002A58BB" w:rsidP="004A46AD">
      <w:pPr>
        <w:jc w:val="both"/>
        <w:rPr>
          <w:rFonts w:ascii="Times New Roman" w:hAnsi="Times New Roman" w:cs="Times New Roman"/>
          <w:sz w:val="28"/>
          <w:szCs w:val="28"/>
          <w:lang w:val="pl-PL"/>
        </w:rPr>
      </w:pPr>
      <w:r w:rsidRPr="002A58BB">
        <w:rPr>
          <w:rFonts w:ascii="Times New Roman" w:hAnsi="Times New Roman" w:cs="Times New Roman"/>
          <w:b/>
          <w:bCs/>
          <w:i/>
          <w:iCs/>
          <w:sz w:val="28"/>
          <w:szCs w:val="28"/>
          <w:lang w:val="pl-PL"/>
        </w:rPr>
        <w:t xml:space="preserve">-p. </w:t>
      </w:r>
      <w:r w:rsidR="004264BE">
        <w:rPr>
          <w:rFonts w:ascii="Times New Roman" w:hAnsi="Times New Roman" w:cs="Times New Roman"/>
          <w:b/>
          <w:bCs/>
          <w:i/>
          <w:iCs/>
          <w:sz w:val="28"/>
          <w:szCs w:val="28"/>
          <w:lang w:val="pl-PL"/>
        </w:rPr>
        <w:t>Burmistrz</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No myślę, że zawsze tak było  praktykowane,  że na samym początku,  zawsze przed rozpoczęciem debaty  takie wystąpienie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 miał  możliwość.  Bardzo dziękuję.  </w:t>
      </w:r>
    </w:p>
    <w:p w14:paraId="11287470" w14:textId="6B0601D1" w:rsidR="00067039" w:rsidRDefault="002A58BB" w:rsidP="004A46AD">
      <w:pPr>
        <w:jc w:val="both"/>
        <w:rPr>
          <w:rFonts w:ascii="Times New Roman" w:hAnsi="Times New Roman" w:cs="Times New Roman"/>
          <w:sz w:val="28"/>
          <w:szCs w:val="28"/>
          <w:lang w:val="pl-PL"/>
        </w:rPr>
      </w:pPr>
      <w:r w:rsidRPr="002A58BB">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u,  ja nie wnoszę sprzeciwu  z tym, że no  dopiero teraz Pan,  że tak powiem  wyszedł z tą propozycją.  Myślę, że faktycznie  Szanowni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łatwiej nam będzie  też wysłuchiwać  osoby, które będą  dyskutować nad raportem</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jak ten raport</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kto widział  ten wie</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 kto nie widział  zobaczy</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a być może  ktoś sobie przypomni</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czego dokładnie  dotyczył.  Dlatego myślę, że  jest to zasadne.  Jeżeli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radni się zgodzicie</w:t>
      </w:r>
      <w:r>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to dopuszczę  zaprezentowanie tego  raportu.  Będziemy wtedy, myślę  będzie nam się  łatwiej też  słuchało osoby,  które będą się  na ten temat wypowiadać, bo będziemy mieli jakby odświeżony obraz</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tego dość obszernego  zresztą dokumentu.  </w:t>
      </w:r>
    </w:p>
    <w:p w14:paraId="5CB0E5A8" w14:textId="38DAB223" w:rsidR="00067039" w:rsidRDefault="00067039" w:rsidP="004A46AD">
      <w:pPr>
        <w:jc w:val="both"/>
        <w:rPr>
          <w:rFonts w:ascii="Times New Roman" w:hAnsi="Times New Roman" w:cs="Times New Roman"/>
          <w:sz w:val="28"/>
          <w:szCs w:val="28"/>
          <w:lang w:val="pl-PL"/>
        </w:rPr>
      </w:pPr>
      <w:r w:rsidRPr="00547DE8">
        <w:rPr>
          <w:rFonts w:ascii="Times New Roman" w:hAnsi="Times New Roman" w:cs="Times New Roman"/>
          <w:b/>
          <w:bCs/>
          <w:i/>
          <w:iCs/>
          <w:sz w:val="28"/>
          <w:szCs w:val="28"/>
          <w:lang w:val="pl-PL"/>
        </w:rPr>
        <w:t>-p. A. Murawiec</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 Tak ja chciałabym jeszcze  zabrać głos,  ponieważ Pan Przewodniczący powiedział, że  radni powinni zabrać głos  w dyskusji.  Następnie, że  może nam udzielić głosu  w debacie po mieszkańcach.  Ja bym </w:t>
      </w:r>
      <w:r w:rsidR="004A46AD" w:rsidRPr="00CC1393">
        <w:rPr>
          <w:rFonts w:ascii="Times New Roman" w:hAnsi="Times New Roman" w:cs="Times New Roman"/>
          <w:sz w:val="28"/>
          <w:szCs w:val="28"/>
          <w:lang w:val="pl-PL"/>
        </w:rPr>
        <w:lastRenderedPageBreak/>
        <w:t xml:space="preserve">chciała zauważyć,  że w ustawie o samorządzie gminnym  artykuł 28 aa  podpunkt 5  w debacie nad raportem  bez ograniczeń  tak radni zabierają głos  bez ograniczeń czasowych.  Więc chciałabym to uzupełnić.  </w:t>
      </w:r>
    </w:p>
    <w:p w14:paraId="1883AC6D" w14:textId="4307DF88" w:rsidR="00067039" w:rsidRDefault="00067039" w:rsidP="004A46AD">
      <w:pPr>
        <w:jc w:val="both"/>
        <w:rPr>
          <w:rFonts w:ascii="Times New Roman" w:hAnsi="Times New Roman" w:cs="Times New Roman"/>
          <w:sz w:val="28"/>
          <w:szCs w:val="28"/>
          <w:lang w:val="pl-PL"/>
        </w:rPr>
      </w:pPr>
      <w:r w:rsidRPr="00547DE8">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4A46AD" w:rsidRPr="00CC1393">
        <w:rPr>
          <w:rFonts w:ascii="Times New Roman" w:hAnsi="Times New Roman" w:cs="Times New Roman"/>
          <w:sz w:val="28"/>
          <w:szCs w:val="28"/>
          <w:lang w:val="pl-PL"/>
        </w:rPr>
        <w:t xml:space="preserve">Wiem doskonale,  ja tylko nadmieniłem,  że chciałbym, żebyście </w:t>
      </w:r>
      <w:r w:rsidR="004634C8">
        <w:rPr>
          <w:rFonts w:ascii="Times New Roman" w:hAnsi="Times New Roman" w:cs="Times New Roman"/>
          <w:sz w:val="28"/>
          <w:szCs w:val="28"/>
          <w:lang w:val="pl-PL"/>
        </w:rPr>
        <w:t>Państwo</w:t>
      </w:r>
      <w:r w:rsidR="004A46AD" w:rsidRPr="00CC1393">
        <w:rPr>
          <w:rFonts w:ascii="Times New Roman" w:hAnsi="Times New Roman" w:cs="Times New Roman"/>
          <w:sz w:val="28"/>
          <w:szCs w:val="28"/>
          <w:lang w:val="pl-PL"/>
        </w:rPr>
        <w:t xml:space="preserve">  nie wchodzili w bezpośrednią  polemikę z osobami,  które zgłosiły  swoją chęć do udziału w debacie.  Jak najbardziej  artykuł, który Pani cytuje znam i będziemy go</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Pani Radna</w:t>
      </w:r>
      <w:r w:rsidR="002A58BB">
        <w:rPr>
          <w:rFonts w:ascii="Times New Roman" w:hAnsi="Times New Roman" w:cs="Times New Roman"/>
          <w:sz w:val="28"/>
          <w:szCs w:val="28"/>
          <w:lang w:val="pl-PL"/>
        </w:rPr>
        <w:t xml:space="preserve"> s</w:t>
      </w:r>
      <w:r w:rsidR="004A46AD" w:rsidRPr="00CC1393">
        <w:rPr>
          <w:rFonts w:ascii="Times New Roman" w:hAnsi="Times New Roman" w:cs="Times New Roman"/>
          <w:sz w:val="28"/>
          <w:szCs w:val="28"/>
          <w:lang w:val="pl-PL"/>
        </w:rPr>
        <w:t xml:space="preserve">tosowali  podczas tej sesji.  Panie </w:t>
      </w:r>
      <w:r w:rsidR="004264BE">
        <w:rPr>
          <w:rFonts w:ascii="Times New Roman" w:hAnsi="Times New Roman" w:cs="Times New Roman"/>
          <w:sz w:val="28"/>
          <w:szCs w:val="28"/>
          <w:lang w:val="pl-PL"/>
        </w:rPr>
        <w:t>Burmistrz</w:t>
      </w:r>
      <w:r w:rsidR="004A46AD" w:rsidRPr="00CC1393">
        <w:rPr>
          <w:rFonts w:ascii="Times New Roman" w:hAnsi="Times New Roman" w:cs="Times New Roman"/>
          <w:sz w:val="28"/>
          <w:szCs w:val="28"/>
          <w:lang w:val="pl-PL"/>
        </w:rPr>
        <w:t xml:space="preserve">u  oczywiście  w takim razie dopuszczam  możliwość zaprezentowania  tego raportu.  Jesteśmy gotowi,  Dziękuję bardzo. </w:t>
      </w:r>
    </w:p>
    <w:p w14:paraId="55AD1045" w14:textId="4111A98D" w:rsidR="002A58BB" w:rsidRPr="002A58BB" w:rsidRDefault="00067039" w:rsidP="002A58BB">
      <w:pPr>
        <w:jc w:val="both"/>
        <w:rPr>
          <w:rFonts w:ascii="Times New Roman" w:eastAsia="MS Mincho" w:hAnsi="Times New Roman" w:cs="Times New Roman"/>
          <w:sz w:val="28"/>
          <w:szCs w:val="28"/>
          <w:lang w:val="pl-PL"/>
        </w:rPr>
      </w:pPr>
      <w:r w:rsidRPr="00547DE8">
        <w:rPr>
          <w:rFonts w:ascii="Times New Roman" w:hAnsi="Times New Roman" w:cs="Times New Roman"/>
          <w:b/>
          <w:bCs/>
          <w:i/>
          <w:iCs/>
          <w:sz w:val="28"/>
          <w:szCs w:val="28"/>
          <w:lang w:val="pl-PL"/>
        </w:rPr>
        <w:t xml:space="preserve">-p. </w:t>
      </w:r>
      <w:r w:rsidR="004264BE">
        <w:rPr>
          <w:rFonts w:ascii="Times New Roman" w:hAnsi="Times New Roman" w:cs="Times New Roman"/>
          <w:b/>
          <w:bCs/>
          <w:i/>
          <w:iCs/>
          <w:sz w:val="28"/>
          <w:szCs w:val="28"/>
          <w:lang w:val="pl-PL"/>
        </w:rPr>
        <w:t>Burmistrz</w:t>
      </w:r>
      <w:r w:rsidRPr="00547DE8">
        <w:rPr>
          <w:rFonts w:ascii="Times New Roman" w:hAnsi="Times New Roman" w:cs="Times New Roman"/>
          <w:b/>
          <w:bCs/>
          <w:i/>
          <w:iCs/>
          <w:sz w:val="28"/>
          <w:szCs w:val="28"/>
          <w:lang w:val="pl-PL"/>
        </w:rPr>
        <w:t xml:space="preserve"> -</w:t>
      </w:r>
      <w:r>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 Szanowni radni,  szanowne osoby  zebrane  tutaj  na sesji.  </w:t>
      </w:r>
      <w:r w:rsidR="00635376">
        <w:rPr>
          <w:rFonts w:ascii="Times New Roman" w:hAnsi="Times New Roman" w:cs="Times New Roman"/>
          <w:sz w:val="28"/>
          <w:szCs w:val="28"/>
          <w:lang w:val="pl-PL"/>
        </w:rPr>
        <w:t>c</w:t>
      </w:r>
      <w:r w:rsidR="004A46AD" w:rsidRPr="00CC1393">
        <w:rPr>
          <w:rFonts w:ascii="Times New Roman" w:hAnsi="Times New Roman" w:cs="Times New Roman"/>
          <w:sz w:val="28"/>
          <w:szCs w:val="28"/>
          <w:lang w:val="pl-PL"/>
        </w:rPr>
        <w:t>hciałbym Państwu  na wstępie  zaznaczyć,  że okres  roku  2024  był  rokiem  końcowym  kadencji  2018</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2024,  w którym  były  wybory  uzupełniające.  Następnie  rok  2024  przyniósł  nowy  zarząd  urzędu,  ale także  nową  kadencję  Rady Miejskiej  Ciechocinka  i tak żeby tylko  zaznaczyć,  że ten rok  2024  był dla samorządu  rokiem  zmian,  także  w tym aspekcie,  w którym  kreuje  strategię  rozwoju miasta  i ma na nią  wpływ bieżący.  Chcemy  pokazać, że rok  2024  był  rokiem obchodów  rozpoczęcia  dwustulecia  rozpoczęcia  budowy tężni.  Rokiem,</w:t>
      </w:r>
      <w:r w:rsidR="002A58BB">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który przepracowaliśmy</w:t>
      </w:r>
      <w:r w:rsidR="002A58BB">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bardzo intensywnie</w:t>
      </w:r>
      <w:r w:rsidR="002A58BB">
        <w:rPr>
          <w:rFonts w:ascii="Times New Roman" w:hAnsi="Times New Roman" w:cs="Times New Roman"/>
          <w:sz w:val="28"/>
          <w:szCs w:val="28"/>
          <w:lang w:val="pl-PL"/>
        </w:rPr>
        <w:t xml:space="preserve"> </w:t>
      </w:r>
      <w:r w:rsidR="004A46AD" w:rsidRPr="00CC1393">
        <w:rPr>
          <w:rFonts w:ascii="Times New Roman" w:hAnsi="Times New Roman" w:cs="Times New Roman"/>
          <w:sz w:val="28"/>
          <w:szCs w:val="28"/>
          <w:lang w:val="pl-PL"/>
        </w:rPr>
        <w:t xml:space="preserve">i defacto  zakończyliśmy  </w:t>
      </w:r>
      <w:r w:rsidR="002A58BB">
        <w:rPr>
          <w:rFonts w:ascii="Times New Roman" w:hAnsi="Times New Roman" w:cs="Times New Roman"/>
          <w:sz w:val="28"/>
          <w:szCs w:val="28"/>
          <w:lang w:val="pl-PL"/>
        </w:rPr>
        <w:t>K</w:t>
      </w:r>
      <w:r w:rsidR="004A46AD" w:rsidRPr="00CC1393">
        <w:rPr>
          <w:rFonts w:ascii="Times New Roman" w:hAnsi="Times New Roman" w:cs="Times New Roman"/>
          <w:sz w:val="28"/>
          <w:szCs w:val="28"/>
          <w:lang w:val="pl-PL"/>
        </w:rPr>
        <w:t xml:space="preserve">ongresem  </w:t>
      </w:r>
      <w:r w:rsidR="002A58BB">
        <w:rPr>
          <w:rFonts w:ascii="Times New Roman" w:hAnsi="Times New Roman" w:cs="Times New Roman"/>
          <w:sz w:val="28"/>
          <w:szCs w:val="28"/>
          <w:lang w:val="pl-PL"/>
        </w:rPr>
        <w:t>U</w:t>
      </w:r>
      <w:r w:rsidR="004A46AD" w:rsidRPr="00CC1393">
        <w:rPr>
          <w:rFonts w:ascii="Times New Roman" w:hAnsi="Times New Roman" w:cs="Times New Roman"/>
          <w:sz w:val="28"/>
          <w:szCs w:val="28"/>
          <w:lang w:val="pl-PL"/>
        </w:rPr>
        <w:t xml:space="preserve">zdrowisk  </w:t>
      </w:r>
      <w:r w:rsidR="002A58BB">
        <w:rPr>
          <w:rFonts w:ascii="Times New Roman" w:hAnsi="Times New Roman" w:cs="Times New Roman"/>
          <w:sz w:val="28"/>
          <w:szCs w:val="28"/>
          <w:lang w:val="pl-PL"/>
        </w:rPr>
        <w:t>P</w:t>
      </w:r>
      <w:r w:rsidR="004A46AD" w:rsidRPr="00CC1393">
        <w:rPr>
          <w:rFonts w:ascii="Times New Roman" w:hAnsi="Times New Roman" w:cs="Times New Roman"/>
          <w:sz w:val="28"/>
          <w:szCs w:val="28"/>
          <w:lang w:val="pl-PL"/>
        </w:rPr>
        <w:t>olskich, który był organizowany  przez Komisję  Zdrojową,  Unię Uzdrowisk Polskich,  Izbę Gospodarczą  oraz  Stowarzyszenie  Gmin Uzdrowisk  Polskich.  Rok był pełen  wydarzeń,  przez które  przebrnęliśmy</w:t>
      </w:r>
      <w:r w:rsidR="002A58BB">
        <w:rPr>
          <w:rFonts w:ascii="Times New Roman" w:hAnsi="Times New Roman" w:cs="Times New Roman"/>
          <w:sz w:val="28"/>
          <w:szCs w:val="28"/>
          <w:lang w:val="pl-PL"/>
        </w:rPr>
        <w:t>,</w:t>
      </w:r>
      <w:r w:rsidR="004A46AD" w:rsidRPr="00CC1393">
        <w:rPr>
          <w:rFonts w:ascii="Times New Roman" w:hAnsi="Times New Roman" w:cs="Times New Roman"/>
          <w:sz w:val="28"/>
          <w:szCs w:val="28"/>
          <w:lang w:val="pl-PL"/>
        </w:rPr>
        <w:t xml:space="preserve">  dwoma  zespołami,  czyli  poprzednią  radą  poprzednim zarządem</w:t>
      </w:r>
      <w:r w:rsidR="00635376">
        <w:rPr>
          <w:rFonts w:ascii="Times New Roman" w:hAnsi="Times New Roman" w:cs="Times New Roman"/>
          <w:sz w:val="28"/>
          <w:szCs w:val="28"/>
          <w:lang w:val="pl-PL"/>
        </w:rPr>
        <w:t xml:space="preserve"> p</w:t>
      </w:r>
      <w:r w:rsidR="004A46AD" w:rsidRPr="00CC1393">
        <w:rPr>
          <w:rFonts w:ascii="Times New Roman" w:hAnsi="Times New Roman" w:cs="Times New Roman"/>
          <w:sz w:val="28"/>
          <w:szCs w:val="28"/>
          <w:lang w:val="pl-PL"/>
        </w:rPr>
        <w:t>o wyborach  z nową radą,  z nowym  zarządem. Potencjał  Ciechocinka  możemy określić  jako ośrodek,  który pod względem  ilości miejsc noclegowych</w:t>
      </w:r>
      <w:r w:rsidR="00635376">
        <w:rPr>
          <w:rFonts w:ascii="Times New Roman" w:hAnsi="Times New Roman" w:cs="Times New Roman"/>
          <w:sz w:val="28"/>
          <w:szCs w:val="28"/>
          <w:lang w:val="pl-PL"/>
        </w:rPr>
        <w:t xml:space="preserve"> </w:t>
      </w:r>
      <w:r w:rsidR="002A58BB" w:rsidRPr="002A58BB">
        <w:rPr>
          <w:rFonts w:ascii="Times New Roman" w:eastAsia="MS Mincho" w:hAnsi="Times New Roman" w:cs="Times New Roman"/>
          <w:sz w:val="28"/>
          <w:szCs w:val="28"/>
          <w:lang w:val="pl-PL"/>
        </w:rPr>
        <w:t>zajmuje trzecie miejsce w województwie kujawsko-pomorskim i tutaj patrząc na analizy, które były wykonane dla miasta Torunia odnośnie ruchu turystycznego</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możemy powiedzieć, że 9,6% osób z Torunia przyjeżdżając do niego odwiedza Ciechocinek. Jesteśmy pierwszym miastem, który jest najbardziej atrakcyjny dla Torunia</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czyli tej najbliższej metropolii, którą mamy zlokalizowaną niedaleko naszego miasta. W związku z powyższym</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chcę Państwu tutaj też nakreślić</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jak to wygląda na tej mapie województwa kujawsko-pomorskiego, jak Ciechocinek turystycznie jest ważny dla całego województwa. Rok 2024 z podsumowania Urzędu Statystycznego w </w:t>
      </w:r>
      <w:r w:rsidR="002A58BB" w:rsidRPr="002A58BB">
        <w:rPr>
          <w:rFonts w:ascii="Times New Roman" w:eastAsia="MS Mincho" w:hAnsi="Times New Roman" w:cs="Times New Roman"/>
          <w:sz w:val="28"/>
          <w:szCs w:val="28"/>
          <w:lang w:val="pl-PL"/>
        </w:rPr>
        <w:lastRenderedPageBreak/>
        <w:t>Bydgoszczy oraz w ramach rankingu</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Ciechocinek zajął pierwsze miejsce w powiecie aleksandrowskim. Podobnie było w roku 2023 i zajął pierwsze miejsce wśród miast w województwie kujawsko-pomorskim</w:t>
      </w:r>
      <w:r w:rsidR="004634C8">
        <w:rPr>
          <w:rFonts w:ascii="Times New Roman" w:eastAsia="MS Mincho" w:hAnsi="Times New Roman" w:cs="Times New Roman"/>
          <w:sz w:val="28"/>
          <w:szCs w:val="28"/>
          <w:lang w:val="pl-PL"/>
        </w:rPr>
        <w:t xml:space="preserve">, </w:t>
      </w:r>
      <w:r w:rsidR="002A58BB" w:rsidRPr="002A58BB">
        <w:rPr>
          <w:rFonts w:ascii="Times New Roman" w:eastAsia="MS Mincho" w:hAnsi="Times New Roman" w:cs="Times New Roman"/>
          <w:sz w:val="28"/>
          <w:szCs w:val="28"/>
          <w:lang w:val="pl-PL"/>
        </w:rPr>
        <w:t>bez miast na prawach powiatu</w:t>
      </w:r>
      <w:r w:rsidR="007968ED">
        <w:rPr>
          <w:rFonts w:ascii="Times New Roman" w:eastAsia="MS Mincho" w:hAnsi="Times New Roman" w:cs="Times New Roman"/>
          <w:sz w:val="28"/>
          <w:szCs w:val="28"/>
          <w:lang w:val="pl-PL"/>
        </w:rPr>
        <w:t>. P</w:t>
      </w:r>
      <w:r w:rsidR="002A58BB" w:rsidRPr="002A58BB">
        <w:rPr>
          <w:rFonts w:ascii="Times New Roman" w:eastAsia="MS Mincho" w:hAnsi="Times New Roman" w:cs="Times New Roman"/>
          <w:sz w:val="28"/>
          <w:szCs w:val="28"/>
          <w:lang w:val="pl-PL"/>
        </w:rPr>
        <w:t>ierwsze miejsce w województwie kujawsko-pomorskim i to należy podkreślić, że tutaj rozwój infrastruktury, jakość życia mieszkańców, inwestycje i zrównoważony rozwój oraz innowacyjne  i kulturowe inicjatywy</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miały na to ogromny wpływ. Wiadomo, że gmina  sama na to nie pracuje. Są tutaj osoby, które są związane z Ciechocinkiem, przedsiębiorcy, mieszkańcy, którzy pracują na ten wydatek PKD. W związku z powyższym</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tutaj należą się podziękowania dla całej społeczności miejskiej, dla organizacji pozarządowych za to, że na to miejsce Ciechocinka</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w tym aspekcie</w:t>
      </w:r>
      <w:r w:rsidR="004B485E">
        <w:rPr>
          <w:rFonts w:ascii="Times New Roman" w:eastAsia="MS Mincho" w:hAnsi="Times New Roman" w:cs="Times New Roman"/>
          <w:sz w:val="28"/>
          <w:szCs w:val="28"/>
          <w:lang w:val="pl-PL"/>
        </w:rPr>
        <w:t xml:space="preserve"> </w:t>
      </w:r>
      <w:r w:rsidR="002A58BB" w:rsidRPr="002A58BB">
        <w:rPr>
          <w:rFonts w:ascii="Times New Roman" w:eastAsia="MS Mincho" w:hAnsi="Times New Roman" w:cs="Times New Roman"/>
          <w:sz w:val="28"/>
          <w:szCs w:val="28"/>
          <w:lang w:val="pl-PL"/>
        </w:rPr>
        <w:t>pracują. Najważniejsze dochody z opłaty uzdrowiskowej, które miasto pozyskuje w ramach świadczonych usług przez podmioty związane z branżą uzdrowiskową, hotelową i pokrewną</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pokazują jasno, że ilość osobodni, bo my to tak rejestrujemy</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była rekordowa w roku 2024 w porównaniu do roku sprzed pandemii, ale także do najlepszego roku 2023 z tego względu, że śmiało możemy powiedzieć, że po okresie pandemii Ciechocinek cały czas zwiększa ilość udzielanych świadczeń, które świadczą o tym, że osoba przyjeżdżająca do Ciechocinka zostaje więcej niż jedną dobę na pobycie. Chodzi tutaj konkretnie o nocleg świadczony</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czy to w pensjonatach, czy w obiektach zakwaterowania zbiorowego. W związku z powyższym</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należy na to zwrócić uwagę. My to porównaliśmy z latami poprzednimi.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mieliście możliwość zobaczenia takiej prezentacji na etapie tworzenia budżetu. Macie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porównanie liczby osobodni, bo wiadomo, że stawka generuje opłaty uzdrowiskowe i przychód dla gminy i później jest odzwierciedleniem dotacji. Natomiast jasno należy wskazać, że rok 2024 był rekordem</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jeżeli chodzi o ilość udzielonych świadczeń w ramach opłaty uzdrowiskowej i w porównaniu rok 2025 maj do maja jest rokiem, który jest też rokiem zwyżkowym. Wiadomo, że tu miesiąc do miesiąca się przyrównuje w taki sposób, że on jest zmienny w zależności od księgowania pewnych opłat. Jakby rozpoczęcia turnusu, ale w porównaniu tak samo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to pokazywaliśmy w roku 2024, kiedy na ten sam temat rozmawialiśmy</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Ciechocinek cały czas zyskuje ilość osób przyjeżdżających do niego. Mieliśmy jeden miesiąc słabszy, był to marzec. Styczeń i luty jest podobny</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jeżeli chodzi o rok 2025. Krótko o demografii, starzejemy się cały </w:t>
      </w:r>
      <w:r w:rsidR="002A58BB" w:rsidRPr="002A58BB">
        <w:rPr>
          <w:rFonts w:ascii="Times New Roman" w:eastAsia="MS Mincho" w:hAnsi="Times New Roman" w:cs="Times New Roman"/>
          <w:sz w:val="28"/>
          <w:szCs w:val="28"/>
          <w:lang w:val="pl-PL"/>
        </w:rPr>
        <w:lastRenderedPageBreak/>
        <w:t>czas. Niestety mamy tu dane z 2022 roku. Natomiast w 2022 roku średnia wieku powyżej 60 roku na poziomie 33%. Dzisiaj mamy 38%. W związku z powyższym</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ta ludność można powiedzieć, że zostaje gdzieś </w:t>
      </w:r>
      <w:r w:rsidR="007968ED">
        <w:rPr>
          <w:rFonts w:ascii="Times New Roman" w:eastAsia="MS Mincho" w:hAnsi="Times New Roman" w:cs="Times New Roman"/>
          <w:sz w:val="28"/>
          <w:szCs w:val="28"/>
          <w:lang w:val="pl-PL"/>
        </w:rPr>
        <w:t>c</w:t>
      </w:r>
      <w:r w:rsidR="002A58BB" w:rsidRPr="002A58BB">
        <w:rPr>
          <w:rFonts w:ascii="Times New Roman" w:eastAsia="MS Mincho" w:hAnsi="Times New Roman" w:cs="Times New Roman"/>
          <w:sz w:val="28"/>
          <w:szCs w:val="28"/>
          <w:lang w:val="pl-PL"/>
        </w:rPr>
        <w:t xml:space="preserve">onstans. Ona napływa, ale napływa jako osoby powyżej 60 roku życia. Chcemy tu Państwu pokazać dane statystyczne przez poszczególnych usług świadczących na terenie naszego miasta. Macie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ilość odwiedzin w obszarze tężniowym, w obszarze tężni i tarasów parku wodnego, kina, dworku prezydenckiego i kempingu. Tutaj rekordem można uznać park wodny, z tego względu, że obsłużył w ciągu dwóch miesięcy 45</w:t>
      </w:r>
      <w:r w:rsidR="007968E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500 osób, z czego mieszkańcy byli na poziomie 5%, czyli osoby korzystające z karty mieszkańca na parku wodnym, kemping, dworek prezydencki około 15 tysięcy podobnie. To się wiąże ze sprzedażą biletów w Miejskim Centrum Kultury. Obszar około tężniowy odwiedziło około 50 tysięcy osób, z czego można powiedzieć, że na tarasy weszło trochę więcej niż 55% osób. Rok 2024 to było jakby skonsumowanie i podpisanie porozumienia w ramach I</w:t>
      </w:r>
      <w:r w:rsidR="00305CE2">
        <w:rPr>
          <w:rFonts w:ascii="Times New Roman" w:eastAsia="MS Mincho" w:hAnsi="Times New Roman" w:cs="Times New Roman"/>
          <w:sz w:val="28"/>
          <w:szCs w:val="28"/>
          <w:lang w:val="pl-PL"/>
        </w:rPr>
        <w:t>IT</w:t>
      </w:r>
      <w:r w:rsidR="002A58BB" w:rsidRPr="002A58BB">
        <w:rPr>
          <w:rFonts w:ascii="Times New Roman" w:eastAsia="MS Mincho" w:hAnsi="Times New Roman" w:cs="Times New Roman"/>
          <w:sz w:val="28"/>
          <w:szCs w:val="28"/>
          <w:lang w:val="pl-PL"/>
        </w:rPr>
        <w:t>, z którego gmina miejska ma przyznane środki w ramach alokacji i w ramach będą realizowane właśnie takie inwestycje</w:t>
      </w:r>
      <w:r w:rsidR="00305CE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jak możliwość odbudowy basenu termalno-solankowego, który Urząd Marszałkowski przejął w roku 2024</w:t>
      </w:r>
      <w:r w:rsidR="00305CE2">
        <w:rPr>
          <w:rFonts w:ascii="Times New Roman" w:eastAsia="MS Mincho" w:hAnsi="Times New Roman" w:cs="Times New Roman"/>
          <w:sz w:val="28"/>
          <w:szCs w:val="28"/>
          <w:lang w:val="pl-PL"/>
        </w:rPr>
        <w:t xml:space="preserve"> o</w:t>
      </w:r>
      <w:r w:rsidR="002A58BB" w:rsidRPr="002A58BB">
        <w:rPr>
          <w:rFonts w:ascii="Times New Roman" w:eastAsia="MS Mincho" w:hAnsi="Times New Roman" w:cs="Times New Roman"/>
          <w:sz w:val="28"/>
          <w:szCs w:val="28"/>
          <w:lang w:val="pl-PL"/>
        </w:rPr>
        <w:t>raz Centrum Edukacji Przyrodniczo-Historycznej, jeżeli Rada wyrazi na to dalszą zgodę, kontynuowania tego procesu oraz rewitalizację dwóch parków czyli tężniowego oraz zdrojowego i te ogłoszenie najprawdopodobniej będzie dla nas w miesiącu wrześniu. Dzisiaj jesteśmy na etapie zamknięcia dwóch pozwoleń na budowę</w:t>
      </w:r>
      <w:r w:rsidR="00305CE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dotyczących z jednej strony placu zabaw przy ulicy Wa</w:t>
      </w:r>
      <w:r w:rsidR="00305CE2">
        <w:rPr>
          <w:rFonts w:ascii="Times New Roman" w:eastAsia="MS Mincho" w:hAnsi="Times New Roman" w:cs="Times New Roman"/>
          <w:sz w:val="28"/>
          <w:szCs w:val="28"/>
          <w:lang w:val="pl-PL"/>
        </w:rPr>
        <w:t>rz</w:t>
      </w:r>
      <w:r w:rsidR="002A58BB" w:rsidRPr="002A58BB">
        <w:rPr>
          <w:rFonts w:ascii="Times New Roman" w:eastAsia="MS Mincho" w:hAnsi="Times New Roman" w:cs="Times New Roman"/>
          <w:sz w:val="28"/>
          <w:szCs w:val="28"/>
          <w:lang w:val="pl-PL"/>
        </w:rPr>
        <w:t>elnianej i z drugiej strony ostatniej części parku tam gdzie była, wcześniej oaza. Rok 2024 to rok, w którym rozpoczęte zostały bardzo mocno intensywnie prace dotyczące</w:t>
      </w:r>
      <w:r w:rsidR="00305CE2">
        <w:rPr>
          <w:rFonts w:ascii="Times New Roman" w:eastAsia="MS Mincho" w:hAnsi="Times New Roman" w:cs="Times New Roman"/>
          <w:sz w:val="28"/>
          <w:szCs w:val="28"/>
          <w:lang w:val="pl-PL"/>
        </w:rPr>
        <w:t xml:space="preserve"> </w:t>
      </w:r>
      <w:r w:rsidR="002A58BB" w:rsidRPr="002A58BB">
        <w:rPr>
          <w:rFonts w:ascii="Times New Roman" w:eastAsia="MS Mincho" w:hAnsi="Times New Roman" w:cs="Times New Roman"/>
          <w:sz w:val="28"/>
          <w:szCs w:val="28"/>
          <w:lang w:val="pl-PL"/>
        </w:rPr>
        <w:t xml:space="preserve">sformalizowania powrotu pociągów do Ciechocinka. To co dzisiaj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widzicie</w:t>
      </w:r>
      <w:r w:rsidR="00305CE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czyli remont na kolei to jakby cały proces, który miał miejsce w kwestii związanej z przygotowaniem formalnym uzgodnień finansowych</w:t>
      </w:r>
      <w:r w:rsidR="00305CE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w szczególności oraz też warto zauważyć, że dzięki tej współpracy z samorządem województwa kujawsko-pomorskiego na różnych szczeblach i przy różnych rozmowach. I tutaj też chcemy zaznaczyć, że ten rozwiązała się sytuacja kluczowa dla wszystkich mieszkańców Ciechocinka</w:t>
      </w:r>
      <w:r w:rsidR="00305CE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czyli kwestie własnościowe związane z przejęciem ruin po basenie termalno-solankowym. To dwa największe wydarzenia</w:t>
      </w:r>
      <w:r w:rsidR="00305CE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o których pewnie nikt nie marzył, że one w ogóle mogą zaistnieć </w:t>
      </w:r>
      <w:r w:rsidR="002A58BB" w:rsidRPr="002A58BB">
        <w:rPr>
          <w:rFonts w:ascii="Times New Roman" w:eastAsia="MS Mincho" w:hAnsi="Times New Roman" w:cs="Times New Roman"/>
          <w:sz w:val="28"/>
          <w:szCs w:val="28"/>
          <w:lang w:val="pl-PL"/>
        </w:rPr>
        <w:lastRenderedPageBreak/>
        <w:t xml:space="preserve">w roku 2004 i nikt nie myślał, że to w ogóle się będzie gdzieś realizować a jednak się udało. I tu jakby podziękowania dla </w:t>
      </w:r>
      <w:r w:rsidR="004B485E">
        <w:rPr>
          <w:rFonts w:ascii="Times New Roman" w:eastAsia="MS Mincho" w:hAnsi="Times New Roman" w:cs="Times New Roman"/>
          <w:sz w:val="28"/>
          <w:szCs w:val="28"/>
          <w:lang w:val="pl-PL"/>
        </w:rPr>
        <w:t>Z</w:t>
      </w:r>
      <w:r w:rsidR="002A58BB" w:rsidRPr="002A58BB">
        <w:rPr>
          <w:rFonts w:ascii="Times New Roman" w:eastAsia="MS Mincho" w:hAnsi="Times New Roman" w:cs="Times New Roman"/>
          <w:sz w:val="28"/>
          <w:szCs w:val="28"/>
          <w:lang w:val="pl-PL"/>
        </w:rPr>
        <w:t xml:space="preserve">arządu </w:t>
      </w:r>
      <w:r w:rsidR="004B485E">
        <w:rPr>
          <w:rFonts w:ascii="Times New Roman" w:eastAsia="MS Mincho" w:hAnsi="Times New Roman" w:cs="Times New Roman"/>
          <w:sz w:val="28"/>
          <w:szCs w:val="28"/>
          <w:lang w:val="pl-PL"/>
        </w:rPr>
        <w:t>W</w:t>
      </w:r>
      <w:r w:rsidR="002A58BB" w:rsidRPr="002A58BB">
        <w:rPr>
          <w:rFonts w:ascii="Times New Roman" w:eastAsia="MS Mincho" w:hAnsi="Times New Roman" w:cs="Times New Roman"/>
          <w:sz w:val="28"/>
          <w:szCs w:val="28"/>
          <w:lang w:val="pl-PL"/>
        </w:rPr>
        <w:t xml:space="preserve">ojewództwa </w:t>
      </w:r>
      <w:r w:rsidR="004B485E">
        <w:rPr>
          <w:rFonts w:ascii="Times New Roman" w:eastAsia="MS Mincho" w:hAnsi="Times New Roman" w:cs="Times New Roman"/>
          <w:sz w:val="28"/>
          <w:szCs w:val="28"/>
          <w:lang w:val="pl-PL"/>
        </w:rPr>
        <w:t>K</w:t>
      </w:r>
      <w:r w:rsidR="002A58BB" w:rsidRPr="002A58BB">
        <w:rPr>
          <w:rFonts w:ascii="Times New Roman" w:eastAsia="MS Mincho" w:hAnsi="Times New Roman" w:cs="Times New Roman"/>
          <w:sz w:val="28"/>
          <w:szCs w:val="28"/>
          <w:lang w:val="pl-PL"/>
        </w:rPr>
        <w:t>ujawsko-</w:t>
      </w:r>
      <w:r w:rsidR="004B485E">
        <w:rPr>
          <w:rFonts w:ascii="Times New Roman" w:eastAsia="MS Mincho" w:hAnsi="Times New Roman" w:cs="Times New Roman"/>
          <w:sz w:val="28"/>
          <w:szCs w:val="28"/>
          <w:lang w:val="pl-PL"/>
        </w:rPr>
        <w:t>P</w:t>
      </w:r>
      <w:r w:rsidR="002A58BB" w:rsidRPr="002A58BB">
        <w:rPr>
          <w:rFonts w:ascii="Times New Roman" w:eastAsia="MS Mincho" w:hAnsi="Times New Roman" w:cs="Times New Roman"/>
          <w:sz w:val="28"/>
          <w:szCs w:val="28"/>
          <w:lang w:val="pl-PL"/>
        </w:rPr>
        <w:t>omorskiego za taką możliwość i chęć działania wspólnie. Bo to działanie wspólnie przynosi</w:t>
      </w:r>
      <w:r w:rsidR="00305CE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jak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widzicie</w:t>
      </w:r>
      <w:r w:rsidR="00305CE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konkretny efekt w postaci konkretnych kroków. Kolejny krok działania związany z przybliżeniem Ciechocinka jako polskiego kandydata na listę UNESCO. Oczywiście wniosek, który został przeze mnie złożony do ministerstwa</w:t>
      </w:r>
      <w:r w:rsidR="00305CE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został kontrasygnowany przez pana </w:t>
      </w:r>
      <w:r w:rsidR="00305CE2">
        <w:rPr>
          <w:rFonts w:ascii="Times New Roman" w:eastAsia="MS Mincho" w:hAnsi="Times New Roman" w:cs="Times New Roman"/>
          <w:sz w:val="28"/>
          <w:szCs w:val="28"/>
          <w:lang w:val="pl-PL"/>
        </w:rPr>
        <w:t>M</w:t>
      </w:r>
      <w:r w:rsidR="002A58BB" w:rsidRPr="002A58BB">
        <w:rPr>
          <w:rFonts w:ascii="Times New Roman" w:eastAsia="MS Mincho" w:hAnsi="Times New Roman" w:cs="Times New Roman"/>
          <w:sz w:val="28"/>
          <w:szCs w:val="28"/>
          <w:lang w:val="pl-PL"/>
        </w:rPr>
        <w:t xml:space="preserve">arszałka. Efektem tego 20 grudnia otrzymanie formalnie z ministerstwa informacji o tym, że jesteśmy polskim kandydatem rekomendowanym. Mogę Państwu wspomnieć, że dokumentacja bezpośrednio do Paryża zostanie przeze mnie </w:t>
      </w:r>
      <w:r w:rsidR="00305CE2">
        <w:rPr>
          <w:rFonts w:ascii="Times New Roman" w:eastAsia="MS Mincho" w:hAnsi="Times New Roman" w:cs="Times New Roman"/>
          <w:sz w:val="28"/>
          <w:szCs w:val="28"/>
          <w:lang w:val="pl-PL"/>
        </w:rPr>
        <w:t xml:space="preserve">zawieziona </w:t>
      </w:r>
      <w:r w:rsidR="002A58BB" w:rsidRPr="002A58BB">
        <w:rPr>
          <w:rFonts w:ascii="Times New Roman" w:eastAsia="MS Mincho" w:hAnsi="Times New Roman" w:cs="Times New Roman"/>
          <w:sz w:val="28"/>
          <w:szCs w:val="28"/>
          <w:lang w:val="pl-PL"/>
        </w:rPr>
        <w:t>do końca miesiąca i polski rząd przesyła</w:t>
      </w:r>
      <w:r w:rsidR="00305CE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już jakby jako kolejny etap procedowania tego kwestie związane z UNESCO. Także  idziemy cały czas do przodu</w:t>
      </w:r>
      <w:r w:rsidR="0031773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z efektem stuprocentowym tego pełnego wyzwania. Rok 2024 to także aktywne działanie naszej spółki CTBS</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przy udziale pani Joanny Dryżałowskiej</w:t>
      </w:r>
      <w:r w:rsidR="0031773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czyli pani </w:t>
      </w:r>
      <w:r w:rsidR="004B485E">
        <w:rPr>
          <w:rFonts w:ascii="Times New Roman" w:eastAsia="MS Mincho" w:hAnsi="Times New Roman" w:cs="Times New Roman"/>
          <w:sz w:val="28"/>
          <w:szCs w:val="28"/>
          <w:lang w:val="pl-PL"/>
        </w:rPr>
        <w:t>Wiceb</w:t>
      </w:r>
      <w:r w:rsidR="004264BE">
        <w:rPr>
          <w:rFonts w:ascii="Times New Roman" w:eastAsia="MS Mincho" w:hAnsi="Times New Roman" w:cs="Times New Roman"/>
          <w:sz w:val="28"/>
          <w:szCs w:val="28"/>
          <w:lang w:val="pl-PL"/>
        </w:rPr>
        <w:t>urmistrz</w:t>
      </w:r>
      <w:r w:rsidR="002A58BB" w:rsidRPr="002A58BB">
        <w:rPr>
          <w:rFonts w:ascii="Times New Roman" w:eastAsia="MS Mincho" w:hAnsi="Times New Roman" w:cs="Times New Roman"/>
          <w:sz w:val="28"/>
          <w:szCs w:val="28"/>
          <w:lang w:val="pl-PL"/>
        </w:rPr>
        <w:t>, która bezpośrednio zaangażowała się w pozyskanie gruntów. Udało się te grunty pozyskać na poczet budownictwa społecznego. Problem</w:t>
      </w:r>
      <w:r w:rsidR="0031773D">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który nas napotkał wynikający z niejasności ustawowych związanych z procedowaniem w ramach le</w:t>
      </w:r>
      <w:r w:rsidR="0031773D">
        <w:rPr>
          <w:rFonts w:ascii="Times New Roman" w:eastAsia="MS Mincho" w:hAnsi="Times New Roman" w:cs="Times New Roman"/>
          <w:sz w:val="28"/>
          <w:szCs w:val="28"/>
          <w:lang w:val="pl-PL"/>
        </w:rPr>
        <w:t>x</w:t>
      </w:r>
      <w:r w:rsidR="002A58BB" w:rsidRPr="002A58BB">
        <w:rPr>
          <w:rFonts w:ascii="Times New Roman" w:eastAsia="MS Mincho" w:hAnsi="Times New Roman" w:cs="Times New Roman"/>
          <w:sz w:val="28"/>
          <w:szCs w:val="28"/>
          <w:lang w:val="pl-PL"/>
        </w:rPr>
        <w:t xml:space="preserve"> deweloper i podejmowanych kroków przez wojewodę. W tym roku przystępujemy do formalizacji związanej z planem zagospodarowania czy przygotowaniem gruntów bezpośrednio do inwestycji. Jest to ponad 3000 m</w:t>
      </w:r>
      <w:r w:rsidR="0031773D">
        <w:rPr>
          <w:rFonts w:ascii="Times New Roman" w:eastAsia="MS Mincho" w:hAnsi="Times New Roman" w:cs="Times New Roman"/>
          <w:sz w:val="28"/>
          <w:szCs w:val="28"/>
          <w:vertAlign w:val="superscript"/>
          <w:lang w:val="pl-PL"/>
        </w:rPr>
        <w:t>2</w:t>
      </w:r>
      <w:r w:rsidR="002A58BB" w:rsidRPr="002A58BB">
        <w:rPr>
          <w:rFonts w:ascii="Times New Roman" w:eastAsia="MS Mincho" w:hAnsi="Times New Roman" w:cs="Times New Roman"/>
          <w:sz w:val="28"/>
          <w:szCs w:val="28"/>
          <w:lang w:val="pl-PL"/>
        </w:rPr>
        <w:t>. Jak wiecie CTBS nie miał żadnych gruntów, więc tak naprawdę te budownictwo społeczne angażowało się tylko bezpośrednio tak naprawdę w zarządzaniem obiektami. W krótkim przybliżeniu relacje kursów autobusowych</w:t>
      </w:r>
      <w:r w:rsidR="00603CC2">
        <w:rPr>
          <w:rFonts w:ascii="Times New Roman" w:eastAsia="MS Mincho" w:hAnsi="Times New Roman" w:cs="Times New Roman"/>
          <w:sz w:val="28"/>
          <w:szCs w:val="28"/>
          <w:lang w:val="pl-PL"/>
        </w:rPr>
        <w:t>, też w</w:t>
      </w:r>
      <w:r w:rsidR="002A58BB" w:rsidRPr="002A58BB">
        <w:rPr>
          <w:rFonts w:ascii="Times New Roman" w:eastAsia="MS Mincho" w:hAnsi="Times New Roman" w:cs="Times New Roman"/>
          <w:sz w:val="28"/>
          <w:szCs w:val="28"/>
          <w:lang w:val="pl-PL"/>
        </w:rPr>
        <w:t xml:space="preserve">idzimy wzrost w porównaniu do lat poprzednich- średnio 27 pasażerów na jeden kurs ponad </w:t>
      </w:r>
      <w:r w:rsidR="004B485E">
        <w:rPr>
          <w:rFonts w:ascii="Times New Roman" w:eastAsia="MS Mincho" w:hAnsi="Times New Roman" w:cs="Times New Roman"/>
          <w:sz w:val="28"/>
          <w:szCs w:val="28"/>
          <w:lang w:val="pl-PL"/>
        </w:rPr>
        <w:br/>
      </w:r>
      <w:r w:rsidR="002A58BB" w:rsidRPr="002A58BB">
        <w:rPr>
          <w:rFonts w:ascii="Times New Roman" w:eastAsia="MS Mincho" w:hAnsi="Times New Roman" w:cs="Times New Roman"/>
          <w:sz w:val="28"/>
          <w:szCs w:val="28"/>
          <w:lang w:val="pl-PL"/>
        </w:rPr>
        <w:t xml:space="preserve">90 tysięcy kilometrów przejechanych. Obrazowo pokazujemy, że ta komunikacja się sprawdza. Coraz więcej osób jeździ nie tylko z Ciechocinka, widzimy, że osoby które podróżują z Raciążka dochodzą do przystanku na ulicy Bema </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700</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w:t>
      </w:r>
      <w:r w:rsidR="00603CC2">
        <w:rPr>
          <w:rFonts w:ascii="Times New Roman" w:eastAsia="MS Mincho" w:hAnsi="Times New Roman" w:cs="Times New Roman"/>
          <w:sz w:val="28"/>
          <w:szCs w:val="28"/>
          <w:lang w:val="pl-PL"/>
        </w:rPr>
        <w:t>l</w:t>
      </w:r>
      <w:r w:rsidR="002A58BB" w:rsidRPr="002A58BB">
        <w:rPr>
          <w:rFonts w:ascii="Times New Roman" w:eastAsia="MS Mincho" w:hAnsi="Times New Roman" w:cs="Times New Roman"/>
          <w:sz w:val="28"/>
          <w:szCs w:val="28"/>
          <w:lang w:val="pl-PL"/>
        </w:rPr>
        <w:t xml:space="preserve">ecia, wsiadają i dojeżdżają do Ciechocinka i w momencie wdrożenia PKP mam nadzieję, że Ciechocinek stanie się takim troszkę miejscem przesiadkowym, dla Nieszawy, Raciążka, Słońska Dolnego czy Wołuszewa. Pasażerów z Wołuszewa także już zabieramy z tego względu, że mamy tam zlokalizowany jeden przystanek. Zrobiliśmy dla Państwa pewne statystyki związane ze strefą płatnego parkowania. Z racji tego, że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w:t>
      </w:r>
      <w:r w:rsidR="002A58BB" w:rsidRPr="002A58BB">
        <w:rPr>
          <w:rFonts w:ascii="Times New Roman" w:eastAsia="MS Mincho" w:hAnsi="Times New Roman" w:cs="Times New Roman"/>
          <w:sz w:val="28"/>
          <w:szCs w:val="28"/>
          <w:lang w:val="pl-PL"/>
        </w:rPr>
        <w:lastRenderedPageBreak/>
        <w:t>też będziecie chcieli</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czy będziecie proszeni o to, aby wziąć udział w procedowaniu uchwały dotyczącej obszaru płatnego w sobotę i w niedzielę. Chcemy Państwu pokazać, że 1803 pojazdy zarejestrowane na kartę mieszkańca parkowały przez 336 tysięcy osiemset pięć godzin</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w tym na kartę mieszkańca zostały zwolnione z 34 tysięcy godzin. To dało 93% darmowych parkowań dla naszych mieszkańców. A więc tutaj możemy tylko zachęcać pozostałe osoby, które ewentualnie chcą z tego przywileju korzystać, aby dopisywały do swojej karty mieszkańca numer rejestracyjny. Jeżeli potrzebują tego będą mogły z tej jednej godziny każdego dnia skorzystać i to pokazuje, że ten efekt wprowadzenia tego rozwiązania</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był tak naprawdę strzałem w dziesiątkę i tu statystyki jasno pokazują. Mamy dla Państwa i dla osób, które są zainteresowane ruchem turystycznym informacje, że największym beneficjentem strefy płatnego parkowania jest oczywiście kujawsko-pomorskie. Pominęliśmy tutaj kwestie pokazywania Państwu z jakich miast dokładnie, ale najpopularniejszy akurat w tym wypadku jest Toruń i powiat toruński. Natomiast</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jeżeli patrząc na województwa najwięcej osób parkujących jest z województwa mazowieckiego, później łódzkie, pomorskie, wielkopolskie i śląskie też można do tego zaliczyć. Natomiast kwestia przypisywania i zmiany tablic rejestracyjnych, że teraz nie są wymagane, więc utrzymanie tych statystyk, czy ich interpretacja oczywiście będzie dużo trudniejsza. Z tego względu, że rejestracja nie będzie świadczyła</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o tym skąd do nas</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dana osoba przyjechała. Rok 2024 to także wdrażanie już polityki miejskiego obszaru funkcjonowania. Dotyczy to dwóch projektów unijnych. W ramach środków miękkich, czyli tutaj na wzmocnienie potencjału kadr, ale także wyposażenia naszych przedszkoli oraz szkół. Dwa projekty. Jeden projekt na 1.148.000,00 zł, a drugi na 400.000,00 zł. Te środki trafiają oczywiście do naszych przedszkoli i szkół i oczywiście na szkolenie kadry</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która opiekuje się naszymi pociechami. Wpływa na to, że nasze szkoły też bardzo mocno intensywnie pracują na renomę w województwie kujawsko-pomorskim. W związku z powyższym</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podniesienie kompetencji też będzie miało znaczącą rolę. Inwestycje</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to oddanie ronda na ulicy Bema Zdrojowa Słowackiego, oddanie mniejszych ulic, okolica Rolnej, ale też były inwestycje związane z przebudową drogi przy ulicy Słońsk Górny czy na ulicy Kopernika, gdzie pieszo-jezdnie były robione, więc tych inwestycji drogowych w roku 2024 kilka było. Dokończenie modernizacji stadionu, </w:t>
      </w:r>
      <w:r w:rsidR="002A58BB" w:rsidRPr="002A58BB">
        <w:rPr>
          <w:rFonts w:ascii="Times New Roman" w:eastAsia="MS Mincho" w:hAnsi="Times New Roman" w:cs="Times New Roman"/>
          <w:sz w:val="28"/>
          <w:szCs w:val="28"/>
          <w:lang w:val="pl-PL"/>
        </w:rPr>
        <w:lastRenderedPageBreak/>
        <w:t>jeżeli chodzi o boczną płytę boiska oraz nawodnienie. Z końcówką roku 2023 zrobiliśmy oświetlenie. Brakowało tych ostatnich elementów. Już niedługo osoby, które będą korzystać z tych obiektów</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będą mogły cieszyć się</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nie klepiskiem tak jak było wcześniej</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a dzisiaj profesjonalną płytą</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nie gorszą niż płyta, która jest płytą główną. Oczywiście ona będzie w inny sposób eksploatowana, ale tutaj</w:t>
      </w:r>
      <w:r w:rsidR="004B485E">
        <w:rPr>
          <w:rFonts w:ascii="Times New Roman" w:eastAsia="MS Mincho" w:hAnsi="Times New Roman" w:cs="Times New Roman"/>
          <w:sz w:val="28"/>
          <w:szCs w:val="28"/>
          <w:lang w:val="pl-PL"/>
        </w:rPr>
        <w:t xml:space="preserve"> </w:t>
      </w:r>
      <w:r w:rsidR="002A58BB" w:rsidRPr="002A58BB">
        <w:rPr>
          <w:rFonts w:ascii="Times New Roman" w:eastAsia="MS Mincho" w:hAnsi="Times New Roman" w:cs="Times New Roman"/>
          <w:sz w:val="28"/>
          <w:szCs w:val="28"/>
          <w:lang w:val="pl-PL"/>
        </w:rPr>
        <w:t xml:space="preserve">ośrodek sportu i rekreacji oraz jego pracownicy  stają zawsze na wysokości zadania tak, żeby tą infrastrukturę w odpowiedni sposób utrzymać. Też myślę istotny element, który warto podkreślić. Gospodarka odpadami na terenie miejskim Ciechocinka. Macie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informację, że recykling w gminie cały czas rośnie. Podnosimy wskaźniki osiągalne</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jakie są potrzebne do tego, żeby je osiągnąć w ramach wymogów przepisów prawa. Za nieosiągnięcie tych współczynników oczywiście są kary. Natomiast tutaj pracujemy nad tym, żeby odzyskiwać więcej surowców do przetworzenia i tutaj możemy spojrzeć w tym wypadku bardzo mocno na ten aspekt związany z tym podkreśleniem, że ilość odpadów niesegregowalnych w znacznym stopniu mniejszym trafia do systemu, co skutkuje, iż te wydatki ostateczne de facto i dopłata</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bo co roku gmina dopłacała do odpadów</w:t>
      </w:r>
      <w:r w:rsidR="00603CC2">
        <w:rPr>
          <w:rFonts w:ascii="Times New Roman" w:eastAsia="MS Mincho" w:hAnsi="Times New Roman" w:cs="Times New Roman"/>
          <w:sz w:val="28"/>
          <w:szCs w:val="28"/>
          <w:lang w:val="pl-PL"/>
        </w:rPr>
        <w:t>, z</w:t>
      </w:r>
      <w:r w:rsidR="002A58BB" w:rsidRPr="002A58BB">
        <w:rPr>
          <w:rFonts w:ascii="Times New Roman" w:eastAsia="MS Mincho" w:hAnsi="Times New Roman" w:cs="Times New Roman"/>
          <w:sz w:val="28"/>
          <w:szCs w:val="28"/>
          <w:lang w:val="pl-PL"/>
        </w:rPr>
        <w:t xml:space="preserve"> tego względu, że jak wiecie system się nigdy nie bilansował</w:t>
      </w:r>
      <w:r w:rsidR="00603CC2">
        <w:rPr>
          <w:rFonts w:ascii="Times New Roman" w:eastAsia="MS Mincho" w:hAnsi="Times New Roman" w:cs="Times New Roman"/>
          <w:sz w:val="28"/>
          <w:szCs w:val="28"/>
          <w:lang w:val="pl-PL"/>
        </w:rPr>
        <w:t>, j</w:t>
      </w:r>
      <w:r w:rsidR="002A58BB" w:rsidRPr="002A58BB">
        <w:rPr>
          <w:rFonts w:ascii="Times New Roman" w:eastAsia="MS Mincho" w:hAnsi="Times New Roman" w:cs="Times New Roman"/>
          <w:sz w:val="28"/>
          <w:szCs w:val="28"/>
          <w:lang w:val="pl-PL"/>
        </w:rPr>
        <w:t>eżeli chodzi o kwestie wydatków do wpływów z tytułu, w związku z powyższym tutaj też obserwujemy efekt pozytywny</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jeżeli chodzi o gospodarkę odpadami. Tu macie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porównanie odpadów, które były w sposób niesegregowalne do odpadów ogólnych razem. Też macie tutaj porównanie na lata 2023 i 2024. Macie tutaj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też informacje odnośnie redukcji tej dopłaty. </w:t>
      </w:r>
      <w:r w:rsidR="00603CC2">
        <w:rPr>
          <w:rFonts w:ascii="Times New Roman" w:eastAsia="MS Mincho" w:hAnsi="Times New Roman" w:cs="Times New Roman"/>
          <w:sz w:val="28"/>
          <w:szCs w:val="28"/>
          <w:lang w:val="pl-PL"/>
        </w:rPr>
        <w:t>Ma</w:t>
      </w:r>
      <w:r w:rsidR="002A58BB" w:rsidRPr="002A58BB">
        <w:rPr>
          <w:rFonts w:ascii="Times New Roman" w:eastAsia="MS Mincho" w:hAnsi="Times New Roman" w:cs="Times New Roman"/>
          <w:sz w:val="28"/>
          <w:szCs w:val="28"/>
          <w:lang w:val="pl-PL"/>
        </w:rPr>
        <w:t xml:space="preserve">cie tutaj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kwotę pobranych świadczeń. Kwotę, jaką gmina miejska dopłaca do odpadów</w:t>
      </w:r>
      <w:r w:rsidR="004B485E">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w:t>
      </w:r>
      <w:r w:rsidR="004B485E">
        <w:rPr>
          <w:rFonts w:ascii="Times New Roman" w:eastAsia="MS Mincho" w:hAnsi="Times New Roman" w:cs="Times New Roman"/>
          <w:sz w:val="28"/>
          <w:szCs w:val="28"/>
          <w:lang w:val="pl-PL"/>
        </w:rPr>
        <w:t>p</w:t>
      </w:r>
      <w:r w:rsidR="002A58BB" w:rsidRPr="002A58BB">
        <w:rPr>
          <w:rFonts w:ascii="Times New Roman" w:eastAsia="MS Mincho" w:hAnsi="Times New Roman" w:cs="Times New Roman"/>
          <w:sz w:val="28"/>
          <w:szCs w:val="28"/>
          <w:lang w:val="pl-PL"/>
        </w:rPr>
        <w:t>rawie 300.000,00 zł, 240.000,00 zł zostanie przez radę, miasto dopłacone. Tak naprawdę też przez podatników, którzy tutaj na terenie Ciechocinka mieszkają. Dlatego widzimy problem w najmie krótkoterminowym, tym nierejestrowanym, dlatego program Travel Host, który obecnie jest przez nas wdrażany</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ma tą tendencję jeszcze ukrócić, ale idziemy</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tak jak widzicie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w tym dobrym kierunku. Ciechocinek to ponad 400 wydarzeń wszelkiego rodzaju organizowanych wspólnie z różnymi organizacjami, przez seniorów, przez podmioty zewnętrzne, które wykupują u nas możliwość świadczenia czy operowania w teatrze</w:t>
      </w:r>
      <w:r w:rsidR="00603CC2">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czy to w Miejskim Centrum Kultury. Nasze kluczowe imprezy, które są wieloletnie, tak jak festiwale operowo-operetkowe, czy gala tenorów, na którą już niedługo </w:t>
      </w:r>
      <w:r w:rsidR="002A58BB" w:rsidRPr="002A58BB">
        <w:rPr>
          <w:rFonts w:ascii="Times New Roman" w:eastAsia="MS Mincho" w:hAnsi="Times New Roman" w:cs="Times New Roman"/>
          <w:sz w:val="28"/>
          <w:szCs w:val="28"/>
          <w:lang w:val="pl-PL"/>
        </w:rPr>
        <w:lastRenderedPageBreak/>
        <w:t xml:space="preserve">będziemy mogli ponownie się udać. Kabareton, </w:t>
      </w:r>
      <w:r w:rsidR="00603CC2">
        <w:rPr>
          <w:rFonts w:ascii="Times New Roman" w:eastAsia="MS Mincho" w:hAnsi="Times New Roman" w:cs="Times New Roman"/>
          <w:sz w:val="28"/>
          <w:szCs w:val="28"/>
          <w:lang w:val="pl-PL"/>
        </w:rPr>
        <w:t>M</w:t>
      </w:r>
      <w:r w:rsidR="002A58BB" w:rsidRPr="002A58BB">
        <w:rPr>
          <w:rFonts w:ascii="Times New Roman" w:eastAsia="MS Mincho" w:hAnsi="Times New Roman" w:cs="Times New Roman"/>
          <w:sz w:val="28"/>
          <w:szCs w:val="28"/>
          <w:lang w:val="pl-PL"/>
        </w:rPr>
        <w:t xml:space="preserve">iędzynarodowy </w:t>
      </w:r>
      <w:r w:rsidR="00603CC2">
        <w:rPr>
          <w:rFonts w:ascii="Times New Roman" w:eastAsia="MS Mincho" w:hAnsi="Times New Roman" w:cs="Times New Roman"/>
          <w:sz w:val="28"/>
          <w:szCs w:val="28"/>
          <w:lang w:val="pl-PL"/>
        </w:rPr>
        <w:t>F</w:t>
      </w:r>
      <w:r w:rsidR="002A58BB" w:rsidRPr="002A58BB">
        <w:rPr>
          <w:rFonts w:ascii="Times New Roman" w:eastAsia="MS Mincho" w:hAnsi="Times New Roman" w:cs="Times New Roman"/>
          <w:sz w:val="28"/>
          <w:szCs w:val="28"/>
          <w:lang w:val="pl-PL"/>
        </w:rPr>
        <w:t>estiwal Vistula Sound i tak dalej czy obecnie zakończony festiwal folkloru K</w:t>
      </w:r>
      <w:r w:rsidR="00603CC2">
        <w:rPr>
          <w:rFonts w:ascii="Times New Roman" w:eastAsia="MS Mincho" w:hAnsi="Times New Roman" w:cs="Times New Roman"/>
          <w:sz w:val="28"/>
          <w:szCs w:val="28"/>
          <w:lang w:val="pl-PL"/>
        </w:rPr>
        <w:t>ujaw</w:t>
      </w:r>
      <w:r w:rsidR="002A58BB" w:rsidRPr="002A58BB">
        <w:rPr>
          <w:rFonts w:ascii="Times New Roman" w:eastAsia="MS Mincho" w:hAnsi="Times New Roman" w:cs="Times New Roman"/>
          <w:sz w:val="28"/>
          <w:szCs w:val="28"/>
          <w:lang w:val="pl-PL"/>
        </w:rPr>
        <w:t>. Tych imprez w Ciechocinku jest dużo. Jest to też potencjał do tego, żeby tym zachęcać i to jest także działanie miasta, które wpływa na jego rozwój. Nie tylko samego miasta, ale także osób działających na jego terenie. Chcemy też pokazać markę Ciechocinka</w:t>
      </w:r>
      <w:r w:rsidR="004B485E">
        <w:rPr>
          <w:rFonts w:ascii="Times New Roman" w:eastAsia="MS Mincho" w:hAnsi="Times New Roman" w:cs="Times New Roman"/>
          <w:sz w:val="28"/>
          <w:szCs w:val="28"/>
          <w:lang w:val="pl-PL"/>
        </w:rPr>
        <w:t xml:space="preserve">, </w:t>
      </w:r>
      <w:r w:rsidR="002A58BB" w:rsidRPr="002A58BB">
        <w:rPr>
          <w:rFonts w:ascii="Times New Roman" w:eastAsia="MS Mincho" w:hAnsi="Times New Roman" w:cs="Times New Roman"/>
          <w:sz w:val="28"/>
          <w:szCs w:val="28"/>
          <w:lang w:val="pl-PL"/>
        </w:rPr>
        <w:t>jak zyskuje w internecie. Także tutaj też podejmujemy działania promocyjne. Pojawiają się niestety elementy związane z działaniami, które są niekorzystne dla marki naszej czy dla podmiotów, które działają na terenie Ciechocinka i tak może tu nie jest napisane, ale takim elementem głównym, który mógł wpływać na postrzeganie Ciechocinka w internecie</w:t>
      </w:r>
      <w:r w:rsidR="00891C19">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był przypadek pojawienia się w jednym z obiektów szkodników.  To była relacja, która gdzieś tam faktycznie odbiła się w końcówce roku 2024. My to też obserwowaliśmy w badaniach, które zostały przez nas wykonane. Ja ze swojej strony na chwilę obecną dziękuję. Pan </w:t>
      </w:r>
      <w:r w:rsidR="004B485E">
        <w:rPr>
          <w:rFonts w:ascii="Times New Roman" w:eastAsia="MS Mincho" w:hAnsi="Times New Roman" w:cs="Times New Roman"/>
          <w:sz w:val="28"/>
          <w:szCs w:val="28"/>
          <w:lang w:val="pl-PL"/>
        </w:rPr>
        <w:t>S</w:t>
      </w:r>
      <w:r w:rsidR="002A58BB" w:rsidRPr="002A58BB">
        <w:rPr>
          <w:rFonts w:ascii="Times New Roman" w:eastAsia="MS Mincho" w:hAnsi="Times New Roman" w:cs="Times New Roman"/>
          <w:sz w:val="28"/>
          <w:szCs w:val="28"/>
          <w:lang w:val="pl-PL"/>
        </w:rPr>
        <w:t xml:space="preserve">karbnik uzupełni teraz informację związaną o tą część finansową oraz wydatkową, bo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też macie pokazane w raporcie o stanie gminy, tak żebyście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mieli możliwość zapoznania się z tym. Jak Pan przewodniczący pozwoli</w:t>
      </w:r>
      <w:r w:rsidR="00891C19">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to bardzo krótko, ale też myślę interaktywnie Pan </w:t>
      </w:r>
      <w:r w:rsidR="004B485E">
        <w:rPr>
          <w:rFonts w:ascii="Times New Roman" w:eastAsia="MS Mincho" w:hAnsi="Times New Roman" w:cs="Times New Roman"/>
          <w:sz w:val="28"/>
          <w:szCs w:val="28"/>
          <w:lang w:val="pl-PL"/>
        </w:rPr>
        <w:t>S</w:t>
      </w:r>
      <w:r w:rsidR="002A58BB" w:rsidRPr="002A58BB">
        <w:rPr>
          <w:rFonts w:ascii="Times New Roman" w:eastAsia="MS Mincho" w:hAnsi="Times New Roman" w:cs="Times New Roman"/>
          <w:sz w:val="28"/>
          <w:szCs w:val="28"/>
          <w:lang w:val="pl-PL"/>
        </w:rPr>
        <w:t>karbnik przekaże Państwu te informacje. Bardzo dziękuję.</w:t>
      </w:r>
    </w:p>
    <w:p w14:paraId="6B561A61" w14:textId="70812DF8" w:rsidR="002A58BB" w:rsidRPr="002A58BB" w:rsidRDefault="002A58BB" w:rsidP="002A58BB">
      <w:pPr>
        <w:jc w:val="both"/>
        <w:rPr>
          <w:rFonts w:ascii="Times New Roman" w:eastAsia="MS Mincho" w:hAnsi="Times New Roman" w:cs="Times New Roman"/>
          <w:sz w:val="28"/>
          <w:szCs w:val="28"/>
          <w:lang w:val="pl-PL"/>
        </w:rPr>
      </w:pPr>
      <w:bookmarkStart w:id="1" w:name="_Hlk204683306"/>
      <w:r w:rsidRPr="002A58BB">
        <w:rPr>
          <w:rFonts w:ascii="Times New Roman" w:eastAsia="Yu Mincho" w:hAnsi="Times New Roman" w:cs="Times New Roman"/>
          <w:b/>
          <w:bCs/>
          <w:i/>
          <w:iCs/>
          <w:sz w:val="28"/>
          <w:szCs w:val="28"/>
          <w:lang w:val="pl-PL"/>
        </w:rPr>
        <w:t>- p. Przewodniczący</w:t>
      </w:r>
      <w:r w:rsidRPr="002A58BB">
        <w:rPr>
          <w:rFonts w:ascii="Times New Roman" w:eastAsia="Yu Mincho" w:hAnsi="Times New Roman" w:cs="Times New Roman"/>
          <w:sz w:val="28"/>
          <w:szCs w:val="28"/>
          <w:lang w:val="pl-PL"/>
        </w:rPr>
        <w:t xml:space="preserve"> – </w:t>
      </w:r>
      <w:bookmarkEnd w:id="1"/>
      <w:r w:rsidRPr="002A58BB">
        <w:rPr>
          <w:rFonts w:ascii="Times New Roman" w:eastAsia="MS Mincho" w:hAnsi="Times New Roman" w:cs="Times New Roman"/>
          <w:sz w:val="28"/>
          <w:szCs w:val="28"/>
          <w:lang w:val="pl-PL"/>
        </w:rPr>
        <w:t>Dziękuję ja tylko dopytam Panie Skarbniku</w:t>
      </w:r>
      <w:r w:rsidR="00891C19">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czy teraz chciałby Pan zaznajomić nas z tą informacją</w:t>
      </w:r>
      <w:r w:rsidR="00891C19">
        <w:rPr>
          <w:rFonts w:ascii="Times New Roman" w:eastAsia="MS Mincho" w:hAnsi="Times New Roman" w:cs="Times New Roman"/>
          <w:sz w:val="28"/>
          <w:szCs w:val="28"/>
          <w:lang w:val="pl-PL"/>
        </w:rPr>
        <w:t>? C</w:t>
      </w:r>
      <w:r w:rsidRPr="002A58BB">
        <w:rPr>
          <w:rFonts w:ascii="Times New Roman" w:eastAsia="MS Mincho" w:hAnsi="Times New Roman" w:cs="Times New Roman"/>
          <w:sz w:val="28"/>
          <w:szCs w:val="28"/>
          <w:lang w:val="pl-PL"/>
        </w:rPr>
        <w:t xml:space="preserve">zy może wtedy kiedy będzie sprawozdanie z wykonania budżetu za 2024. Bo na razie jesteśmy w temacie debaty nad raportem. Także to jest pytanie do Pana Skarbnika. </w:t>
      </w:r>
    </w:p>
    <w:p w14:paraId="11A83318" w14:textId="77777777" w:rsidR="00891C19" w:rsidRDefault="002A58BB" w:rsidP="002A58BB">
      <w:pPr>
        <w:jc w:val="both"/>
        <w:rPr>
          <w:rFonts w:ascii="Times New Roman" w:eastAsia="MS Mincho" w:hAnsi="Times New Roman" w:cs="Times New Roman"/>
          <w:sz w:val="28"/>
          <w:szCs w:val="28"/>
          <w:lang w:val="pl-PL"/>
        </w:rPr>
      </w:pPr>
      <w:r w:rsidRPr="002A58BB">
        <w:rPr>
          <w:rFonts w:ascii="Times New Roman" w:eastAsia="Yu Mincho" w:hAnsi="Times New Roman" w:cs="Times New Roman"/>
          <w:b/>
          <w:bCs/>
          <w:i/>
          <w:iCs/>
          <w:sz w:val="28"/>
          <w:szCs w:val="28"/>
          <w:lang w:val="pl-PL"/>
        </w:rPr>
        <w:t>- p. Skarbnik</w:t>
      </w:r>
      <w:r w:rsidRPr="002A58BB">
        <w:rPr>
          <w:rFonts w:ascii="Times New Roman" w:eastAsia="Yu Mincho" w:hAnsi="Times New Roman" w:cs="Times New Roman"/>
          <w:sz w:val="28"/>
          <w:szCs w:val="28"/>
          <w:lang w:val="pl-PL"/>
        </w:rPr>
        <w:t xml:space="preserve"> – </w:t>
      </w:r>
      <w:r w:rsidRPr="002A58BB">
        <w:rPr>
          <w:rFonts w:ascii="Times New Roman" w:eastAsia="MS Mincho" w:hAnsi="Times New Roman" w:cs="Times New Roman"/>
          <w:sz w:val="28"/>
          <w:szCs w:val="28"/>
          <w:lang w:val="pl-PL"/>
        </w:rPr>
        <w:t>Tak</w:t>
      </w:r>
      <w:r w:rsidR="00891C19">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Panie Przewodniczący planowałem później, ale może ze względu na chwilowy, czy dłuższy brak internetu można będzie tutaj to przekazać. Uda się być może później internet odzyskać i będzie</w:t>
      </w:r>
      <w:r w:rsidR="00891C19">
        <w:rPr>
          <w:rFonts w:ascii="Times New Roman" w:eastAsia="MS Mincho" w:hAnsi="Times New Roman" w:cs="Times New Roman"/>
          <w:sz w:val="28"/>
          <w:szCs w:val="28"/>
          <w:lang w:val="pl-PL"/>
        </w:rPr>
        <w:t>.</w:t>
      </w:r>
    </w:p>
    <w:p w14:paraId="2D6DE10E" w14:textId="77777777" w:rsidR="00891C19" w:rsidRDefault="00891C19" w:rsidP="002A58BB">
      <w:pPr>
        <w:jc w:val="both"/>
        <w:rPr>
          <w:rFonts w:ascii="Times New Roman" w:eastAsia="MS Mincho" w:hAnsi="Times New Roman" w:cs="Times New Roman"/>
          <w:sz w:val="28"/>
          <w:szCs w:val="28"/>
          <w:lang w:val="pl-PL"/>
        </w:rPr>
      </w:pPr>
      <w:r w:rsidRPr="00891C19">
        <w:rPr>
          <w:rFonts w:ascii="Times New Roman" w:eastAsia="MS Mincho" w:hAnsi="Times New Roman" w:cs="Times New Roman"/>
          <w:b/>
          <w:bCs/>
          <w:i/>
          <w:iCs/>
          <w:sz w:val="28"/>
          <w:szCs w:val="28"/>
          <w:lang w:val="pl-PL"/>
        </w:rPr>
        <w:t>-p. Przewodniczący</w:t>
      </w:r>
      <w:r>
        <w:rPr>
          <w:rFonts w:ascii="Times New Roman" w:eastAsia="MS Mincho" w:hAnsi="Times New Roman" w:cs="Times New Roman"/>
          <w:sz w:val="28"/>
          <w:szCs w:val="28"/>
          <w:lang w:val="pl-PL"/>
        </w:rPr>
        <w:t xml:space="preserve"> -A</w:t>
      </w:r>
      <w:r w:rsidR="002A58BB" w:rsidRPr="002A58BB">
        <w:rPr>
          <w:rFonts w:ascii="Times New Roman" w:eastAsia="MS Mincho" w:hAnsi="Times New Roman" w:cs="Times New Roman"/>
          <w:sz w:val="28"/>
          <w:szCs w:val="28"/>
          <w:lang w:val="pl-PL"/>
        </w:rPr>
        <w:t xml:space="preserve">le już od jakiegoś czasu tak ten internet wrócił. </w:t>
      </w:r>
    </w:p>
    <w:p w14:paraId="613EE9FB" w14:textId="588CCD39" w:rsidR="002A58BB" w:rsidRPr="002A58BB" w:rsidRDefault="00891C19" w:rsidP="002A58BB">
      <w:pPr>
        <w:jc w:val="both"/>
        <w:rPr>
          <w:rFonts w:ascii="Times New Roman" w:eastAsia="MS Mincho" w:hAnsi="Times New Roman" w:cs="Times New Roman"/>
          <w:sz w:val="28"/>
          <w:szCs w:val="28"/>
          <w:lang w:val="pl-PL"/>
        </w:rPr>
      </w:pPr>
      <w:r w:rsidRPr="00891C19">
        <w:rPr>
          <w:rFonts w:ascii="Times New Roman" w:eastAsia="MS Mincho" w:hAnsi="Times New Roman" w:cs="Times New Roman"/>
          <w:b/>
          <w:bCs/>
          <w:i/>
          <w:iCs/>
          <w:sz w:val="28"/>
          <w:szCs w:val="28"/>
          <w:lang w:val="pl-PL"/>
        </w:rPr>
        <w:t>-p. Skarbnik</w:t>
      </w:r>
      <w:r>
        <w:rPr>
          <w:rFonts w:ascii="Times New Roman" w:eastAsia="MS Mincho" w:hAnsi="Times New Roman" w:cs="Times New Roman"/>
          <w:sz w:val="28"/>
          <w:szCs w:val="28"/>
          <w:lang w:val="pl-PL"/>
        </w:rPr>
        <w:t xml:space="preserve"> - </w:t>
      </w:r>
      <w:r w:rsidR="002A58BB" w:rsidRPr="002A58BB">
        <w:rPr>
          <w:rFonts w:ascii="Times New Roman" w:eastAsia="MS Mincho" w:hAnsi="Times New Roman" w:cs="Times New Roman"/>
          <w:sz w:val="28"/>
          <w:szCs w:val="28"/>
          <w:lang w:val="pl-PL"/>
        </w:rPr>
        <w:t xml:space="preserve">Także jeśli Pan </w:t>
      </w:r>
      <w:r w:rsidR="004264BE">
        <w:rPr>
          <w:rFonts w:ascii="Times New Roman" w:eastAsia="MS Mincho" w:hAnsi="Times New Roman" w:cs="Times New Roman"/>
          <w:sz w:val="28"/>
          <w:szCs w:val="28"/>
          <w:lang w:val="pl-PL"/>
        </w:rPr>
        <w:t>Burmistrz</w:t>
      </w:r>
      <w:r w:rsidR="002A58BB" w:rsidRPr="002A58BB">
        <w:rPr>
          <w:rFonts w:ascii="Times New Roman" w:eastAsia="MS Mincho" w:hAnsi="Times New Roman" w:cs="Times New Roman"/>
          <w:sz w:val="28"/>
          <w:szCs w:val="28"/>
          <w:lang w:val="pl-PL"/>
        </w:rPr>
        <w:t xml:space="preserve"> sobie życzy</w:t>
      </w:r>
      <w:r>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możemy w tej chwili wystartować z prezentacją i ten cały cykl prezentacji zakończyć w tej chwili. Jeśli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życzą sobie inaczej ja się dostosuję. </w:t>
      </w:r>
    </w:p>
    <w:p w14:paraId="45A32E01" w14:textId="7EA9DDA9" w:rsidR="002A58BB" w:rsidRPr="002A58BB" w:rsidRDefault="002A58BB" w:rsidP="002A58BB">
      <w:pPr>
        <w:jc w:val="both"/>
        <w:rPr>
          <w:rFonts w:ascii="Times New Roman" w:eastAsia="MS Mincho" w:hAnsi="Times New Roman" w:cs="Times New Roman"/>
          <w:sz w:val="28"/>
          <w:szCs w:val="28"/>
          <w:lang w:val="pl-PL"/>
        </w:rPr>
      </w:pPr>
      <w:r w:rsidRPr="002A58BB">
        <w:rPr>
          <w:rFonts w:ascii="Times New Roman" w:eastAsia="Yu Mincho" w:hAnsi="Times New Roman" w:cs="Times New Roman"/>
          <w:b/>
          <w:bCs/>
          <w:i/>
          <w:iCs/>
          <w:sz w:val="28"/>
          <w:szCs w:val="28"/>
          <w:lang w:val="pl-PL"/>
        </w:rPr>
        <w:lastRenderedPageBreak/>
        <w:t>- p. Przewodniczący</w:t>
      </w:r>
      <w:r w:rsidRPr="002A58BB">
        <w:rPr>
          <w:rFonts w:ascii="Times New Roman" w:eastAsia="Yu Mincho" w:hAnsi="Times New Roman" w:cs="Times New Roman"/>
          <w:sz w:val="28"/>
          <w:szCs w:val="28"/>
          <w:lang w:val="pl-PL"/>
        </w:rPr>
        <w:t xml:space="preserve"> – </w:t>
      </w:r>
      <w:r w:rsidRPr="002A58BB">
        <w:rPr>
          <w:rFonts w:ascii="Times New Roman" w:eastAsia="MS Mincho" w:hAnsi="Times New Roman" w:cs="Times New Roman"/>
          <w:sz w:val="28"/>
          <w:szCs w:val="28"/>
          <w:lang w:val="pl-PL"/>
        </w:rPr>
        <w:t xml:space="preserve">Dobrze Panie Skarbniku. Już jesteśmy w takim nastroju kinowym, także proszę korzystać i oczywiście obejrzymy to, co Pan przygotował. </w:t>
      </w:r>
    </w:p>
    <w:p w14:paraId="2028C4D1" w14:textId="023573CF" w:rsidR="002A58BB" w:rsidRPr="002A58BB" w:rsidRDefault="002A58BB" w:rsidP="002A58BB">
      <w:pPr>
        <w:jc w:val="both"/>
        <w:rPr>
          <w:rFonts w:ascii="Times New Roman" w:eastAsia="MS Mincho" w:hAnsi="Times New Roman" w:cs="Times New Roman"/>
          <w:sz w:val="28"/>
          <w:szCs w:val="28"/>
          <w:lang w:val="pl-PL"/>
        </w:rPr>
      </w:pPr>
      <w:r w:rsidRPr="002A58BB">
        <w:rPr>
          <w:rFonts w:ascii="Times New Roman" w:eastAsia="Yu Mincho" w:hAnsi="Times New Roman" w:cs="Times New Roman"/>
          <w:b/>
          <w:bCs/>
          <w:i/>
          <w:iCs/>
          <w:sz w:val="28"/>
          <w:szCs w:val="28"/>
          <w:lang w:val="pl-PL"/>
        </w:rPr>
        <w:t>- p. Skarbnik</w:t>
      </w:r>
      <w:r w:rsidRPr="002A58BB">
        <w:rPr>
          <w:rFonts w:ascii="Times New Roman" w:eastAsia="Yu Mincho" w:hAnsi="Times New Roman" w:cs="Times New Roman"/>
          <w:sz w:val="28"/>
          <w:szCs w:val="28"/>
          <w:lang w:val="pl-PL"/>
        </w:rPr>
        <w:t xml:space="preserve"> – </w:t>
      </w:r>
      <w:r w:rsidRPr="002A58BB">
        <w:rPr>
          <w:rFonts w:ascii="Times New Roman" w:eastAsia="MS Mincho" w:hAnsi="Times New Roman" w:cs="Times New Roman"/>
          <w:sz w:val="28"/>
          <w:szCs w:val="28"/>
          <w:lang w:val="pl-PL"/>
        </w:rPr>
        <w:t xml:space="preserve">Szanowni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w krótkiej analizie chciałbym przedstawić Państwu wykonanie budżetu 2024, żeby unaocznić</w:t>
      </w:r>
      <w:r w:rsidR="00891C19">
        <w:rPr>
          <w:rFonts w:ascii="Times New Roman" w:eastAsia="MS Mincho" w:hAnsi="Times New Roman" w:cs="Times New Roman"/>
          <w:sz w:val="28"/>
          <w:szCs w:val="28"/>
          <w:lang w:val="pl-PL"/>
        </w:rPr>
        <w:t xml:space="preserve"> sobie</w:t>
      </w:r>
      <w:r w:rsidRPr="002A58BB">
        <w:rPr>
          <w:rFonts w:ascii="Times New Roman" w:eastAsia="MS Mincho" w:hAnsi="Times New Roman" w:cs="Times New Roman"/>
          <w:sz w:val="28"/>
          <w:szCs w:val="28"/>
          <w:lang w:val="pl-PL"/>
        </w:rPr>
        <w:t xml:space="preserve"> jak się rok skończył. Należałoby sobie przypomnieć również</w:t>
      </w:r>
      <w:r w:rsidR="00891C19">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jak się zaczynał i on wcale nie był łatwy. Ja przypominam sobie</w:t>
      </w:r>
      <w:r w:rsidR="00891C19">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co prawda w innej jednostce</w:t>
      </w:r>
      <w:r w:rsidR="00891C19">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planowanie budżetu na 2024 rok</w:t>
      </w:r>
      <w:r w:rsidR="00891C19">
        <w:rPr>
          <w:rFonts w:ascii="Times New Roman" w:eastAsia="MS Mincho" w:hAnsi="Times New Roman" w:cs="Times New Roman"/>
          <w:sz w:val="28"/>
          <w:szCs w:val="28"/>
          <w:lang w:val="pl-PL"/>
        </w:rPr>
        <w:t>, t</w:t>
      </w:r>
      <w:r w:rsidRPr="002A58BB">
        <w:rPr>
          <w:rFonts w:ascii="Times New Roman" w:eastAsia="MS Mincho" w:hAnsi="Times New Roman" w:cs="Times New Roman"/>
          <w:sz w:val="28"/>
          <w:szCs w:val="28"/>
          <w:lang w:val="pl-PL"/>
        </w:rPr>
        <w:t>o była rzeczywiście sztuka, ponieważ informacje o dochodach, szczególnie tych dochodach przekazywanych przez budżet państwa były dosyć skąpe i właściwie wszystkie jednostki samorządu terytorialnego zamykały czy projektowały budżet przy mocnych deficytach. Jak się później okazało</w:t>
      </w:r>
      <w:r w:rsidR="00891C19">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te dotacje z budżetu państwa zostały zwiększone, ponadto Ministerstwo Finansów pod koniec roku uruchomiło tak zwaną kroplówkę 2.000.000,00 zł dodatkowo, także finalnie udało się wykonać dochody powyżej, odrobinę powyżej planu na poziomie 86.000.000,00 zł, 86.500.000,00 zł, 101% planowanego wykonania, czyli właściwie w punkt trafiliśmy z planowaniem. Oczywiście należy pamiętać, że plan w ciągu roku jest zmieniany i to wielokrotnie, ale tylko dzięki temu jesteśmy w stanie aktywnie zmieniać sytuację i dostosowywać się do wykonania budżetu zgodnie z przepisami. Jeśli chodzi o wydatki, planowaliśmy zdecydowany deficyt, większe wydatki niż dochody. Finalnie skończyliśmy na wydatkach prawie równo z dochodami, czyli można powiedzieć, że marzenie skarbnika, budżet był neutralny, deficyt na poziomie 400.000,00 zł, to jest naprawdę przy planowanych 11.000.000,00 zł, jest to naprawdę kwota zdecydowanie z sukcesem. Owszem, nie udało się wykonać wszystkich inwestycji planowanych, prawie 2.000.000,00 zł inwestycji zostało niewykonanych, bądź harmonogram tych inwestycji został przesunięty, ale zawsze tak niestety jest, że nie wszystkie planowane inwestycje trafiają z harmonogramem, bo zawsze jakieś zgody są potrzebne, dodatkowe prace i tutaj zawsze są kłopoty. Może spozycjonujmy się na poziomie poprzednich lat. Widzicie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że zarówno dochody, jak i wydatki w ostatnich latach rosną i to można powiedzieć, że zdecydowanie rosną. Rok 2023 jest o tyle zaburzający ten schemat, ponieważ po stronie dochodów</w:t>
      </w:r>
      <w:r w:rsidR="00891C19">
        <w:rPr>
          <w:rFonts w:ascii="Times New Roman" w:eastAsia="MS Mincho" w:hAnsi="Times New Roman" w:cs="Times New Roman"/>
          <w:sz w:val="28"/>
          <w:szCs w:val="28"/>
          <w:lang w:val="pl-PL"/>
        </w:rPr>
        <w:t>, m</w:t>
      </w:r>
      <w:r w:rsidRPr="002A58BB">
        <w:rPr>
          <w:rFonts w:ascii="Times New Roman" w:eastAsia="MS Mincho" w:hAnsi="Times New Roman" w:cs="Times New Roman"/>
          <w:sz w:val="28"/>
          <w:szCs w:val="28"/>
          <w:lang w:val="pl-PL"/>
        </w:rPr>
        <w:t xml:space="preserve">ieliśmy 6.400.000,00 zł dotacji na autobusy i 10.300.000,00 zł wydatków na autobusy. Dodatkowo, co było taką </w:t>
      </w:r>
      <w:r w:rsidRPr="002A58BB">
        <w:rPr>
          <w:rFonts w:ascii="Times New Roman" w:eastAsia="MS Mincho" w:hAnsi="Times New Roman" w:cs="Times New Roman"/>
          <w:sz w:val="28"/>
          <w:szCs w:val="28"/>
          <w:lang w:val="pl-PL"/>
        </w:rPr>
        <w:lastRenderedPageBreak/>
        <w:t>znaczącą kwotą, natomiast po odjęciu tych pozycji</w:t>
      </w:r>
      <w:r w:rsidR="00891C19">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widać prawie proporcjonalny wzrost we wszystkich pozycjach. Udało się, jak mówię, wykonać budżet dosyć poprawnie i z niewielkim deficytem. Jak kształtuje się struktura budżetu? Szanowni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xml:space="preserve">, jedna ćwiartka to są dotacje, natomiast one utrzymują się stopniowo w takim trendzie zanikającym, czyli budżet Państwa chce przekazywać coraz mniej dotacji. Subwencje, jak widzicie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nie są to pozycje już w tej chwili</w:t>
      </w:r>
      <w:r w:rsidR="00891C19">
        <w:rPr>
          <w:rFonts w:ascii="Times New Roman" w:eastAsia="MS Mincho" w:hAnsi="Times New Roman" w:cs="Times New Roman"/>
          <w:sz w:val="28"/>
          <w:szCs w:val="28"/>
          <w:lang w:val="pl-PL"/>
        </w:rPr>
        <w:t>, k</w:t>
      </w:r>
      <w:r w:rsidRPr="002A58BB">
        <w:rPr>
          <w:rFonts w:ascii="Times New Roman" w:eastAsia="MS Mincho" w:hAnsi="Times New Roman" w:cs="Times New Roman"/>
          <w:sz w:val="28"/>
          <w:szCs w:val="28"/>
          <w:lang w:val="pl-PL"/>
        </w:rPr>
        <w:t xml:space="preserve">iedyś subwencja to była następna ćwiartka dochodów. W tej chwili subwencje stanowią coraz mniej częściowo ze względu na to, że subwencja oświatowa jest mniejsza, bo zmniejsza się ilość dzieci w szkołach. Dochody z PIT i z CIT są coraz ważniejszą pozycją. W nowym budżecie już na </w:t>
      </w:r>
      <w:r w:rsidR="00891C19">
        <w:rPr>
          <w:rFonts w:ascii="Times New Roman" w:eastAsia="MS Mincho" w:hAnsi="Times New Roman" w:cs="Times New Roman"/>
          <w:sz w:val="28"/>
          <w:szCs w:val="28"/>
          <w:lang w:val="pl-PL"/>
        </w:rPr>
        <w:t>20</w:t>
      </w:r>
      <w:r w:rsidRPr="002A58BB">
        <w:rPr>
          <w:rFonts w:ascii="Times New Roman" w:eastAsia="MS Mincho" w:hAnsi="Times New Roman" w:cs="Times New Roman"/>
          <w:sz w:val="28"/>
          <w:szCs w:val="28"/>
          <w:lang w:val="pl-PL"/>
        </w:rPr>
        <w:t>25 zarówno dochodów z PIT i z CIT nie będzie, będzie to jedna pozycja. Dużą kwotą jest ta żółta część, czyli dochody własne jednostki. I to jest, to jak najbardziej cieszę ze względu na to, że daje to pewną stabilność w planowaniu budżetu na następny rok, czy na następne lata. Te dochody własne budżetu im większe, tym lepiej. Dochody inwestycyjne na poziomie 6.000.000,00 zł</w:t>
      </w:r>
      <w:r w:rsidR="00891C19">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zdecydowanie mniej niż w zeszłym roku, ale jak Państwu mówiłem, ponad 6.000.000,00 zł to była dotacja na autobusy, która już została zrealizowana i cieszymy się autobusami elektrycznymi. Jeśli chodzi o lata poprzednie, żeby w tych latach się znaleźć, zobaczcie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dotacje stanowią około 20.000.000,00 zł i będzie to kwota raczej niewiele wzrastająca. Ząbkowana część subwencji podatku z PIT i z CIT pokazuje, że nie da się wywieźć z tego jakiejś długofalowej strategii, ale wynika to z faktu, że Ministerstwo Finansów</w:t>
      </w:r>
      <w:r w:rsidR="001C0750">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tak zwaną kroplówkę, czyli dotacje, czyli subwencje lub udział w podatku raz klasyfikowało jako subwencje, raz jako udział w podatkach. Stąd te różnice zaskakujące, gdyby zsumować te pozycje, pewnie powstałby sensowny trend. Natomiast dochody własne zdecydowanie rosną. I mamy rok do roku coraz wyższe dochody własne. Oczywiście pamiętajmy, że jest to również wpływ inflacji, który znacząco ma udział zarówno w wydatkach, czy we wzroście wydatków, ale częściowo też fałszuje nam poziom dochodów. Natomiast zdecydowanie wolę, żeby dochody własne rosły. Dochody z mienia, czyli tak naprawdę ze sprzedaży nieruchomości są już coraz bardziej nieznaczące dla budżetu miasta. Wynika to z faktu, że coraz mniej mamy możliwości sprzedaży bądź nieruchomości, bądź samych mieszkań. I te kwoty są niewielkie. Natomiast istotą dla wydatków inwestycyjnych jest możliwość pozyskania dotacji inwestycyjnych. I w </w:t>
      </w:r>
      <w:r w:rsidRPr="002A58BB">
        <w:rPr>
          <w:rFonts w:ascii="Times New Roman" w:eastAsia="MS Mincho" w:hAnsi="Times New Roman" w:cs="Times New Roman"/>
          <w:sz w:val="28"/>
          <w:szCs w:val="28"/>
          <w:lang w:val="pl-PL"/>
        </w:rPr>
        <w:lastRenderedPageBreak/>
        <w:t xml:space="preserve">ostatnich dwóch latach są to dosyć znaczące pozycje. Jak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xml:space="preserve"> widzą, 15.000.000,00 zł w 2023 roku, 6.000.000,00 zł w tym roku. Jak już Pan </w:t>
      </w:r>
      <w:r w:rsidR="004264BE">
        <w:rPr>
          <w:rFonts w:ascii="Times New Roman" w:eastAsia="MS Mincho" w:hAnsi="Times New Roman" w:cs="Times New Roman"/>
          <w:sz w:val="28"/>
          <w:szCs w:val="28"/>
          <w:lang w:val="pl-PL"/>
        </w:rPr>
        <w:t>Burmistrz</w:t>
      </w:r>
      <w:r w:rsidRPr="002A58BB">
        <w:rPr>
          <w:rFonts w:ascii="Times New Roman" w:eastAsia="MS Mincho" w:hAnsi="Times New Roman" w:cs="Times New Roman"/>
          <w:sz w:val="28"/>
          <w:szCs w:val="28"/>
          <w:lang w:val="pl-PL"/>
        </w:rPr>
        <w:t xml:space="preserve"> mówił, dużą pozycją dochodową są wpływy z opłaty uzdrowiskowej. Ta brązowa linia pokazuje tendencję wzrostową stawki opłaty, która jest zdecydowanie niższa niż wpływy z opłaty, co powoduje, że tak naprawdę możemy liczyć w najbliższych latach na dalsze dobre, czy wysokie dochody z opłaty uzdrowiskowej. Działanie nowego programu spowodowało, że udało nam się uzyskać dodatkowe umowy z ponad 20 obiektów. Wystosowaliśmy pisma do ponad 40 takich obiektów, które udaje się nam wyśledzić w internecie dzięki programowi. Próbujemy uzyskać jak największą, że tak powiem, pokrywalność opłatą uzdrowiskową wszystkich tych przedsiębiorców, którzy wynajmują obiekty czy pokoje. Jeśli chodzi o strukturę wydatków takich dziedzinowych, to oświata zajmuje znaczącą pozycję. Drugie miejsce to jest opieka społeczna. No i gospodarka komunalna, która z roku na rok coraz bardziej stanowi ważną kwestię. Transport i drogi, myślę, że trzeba będzie więcej inwestować w tę sferę dziedzinową. Administracja niestety potrzebuje większych pieniędzy, ale jest to cały czas utrzymująca się część naszego budżetu. Jeśli chodzi o to, w których dziedzinach nie udało nam się wykonać budżetu, albo inaczej udało nam się uzyskać oszczędności, to drogi, niewielka kwota w administracji i mieszkalnictwie, ale również w rezerwach. Prawie 2.000.000,00 zł wynika to z faktu, że nie wykonaliśmy, czy zaoszczędziliśmy część środków, zarówno w wynagrodzeniach, jak i w wydatkach bieżących, ale również nie wykorzystaliśmy pieniędzy ponad pół miliona przeznaczonych na rezerwę, rezerwę kryzysową i rezerwę związaną z wydatkami nieprzewidzianymi. Oświata, niewielkie niewykonanie w wydatkach majątkowych, głównie to oszczędności w wynagrodzeniach i w wydatkach na koszty energii, czyli ogrzewanie, oświetlenie i zużycie wody. W zdrowiu kwota 1.017.000,00 zł, to są właściwie niewydatkowane środki z działań przeciwalkoholowych, ponieważ te wydatki są bardzo restrykcyjnie traktowane, jeśli chodzi o możliwości dysponowania tymi środkami, a dochody z opłat za wydawane zezwolenia na sprzedaż napojów alkoholowych są w Ciechocinku dosyć znaczące, dlatego też cały czas te rezerwa z poprzednich lat, bo przypomnę, że to są niewydatkowane środki z 2024, ale ostatnie kilka lat poprzedzające. Jeśli chodzi o opiekę społeczną, ta kwota to są niewydatkowane głównie </w:t>
      </w:r>
      <w:r w:rsidRPr="002A58BB">
        <w:rPr>
          <w:rFonts w:ascii="Times New Roman" w:eastAsia="MS Mincho" w:hAnsi="Times New Roman" w:cs="Times New Roman"/>
          <w:sz w:val="28"/>
          <w:szCs w:val="28"/>
          <w:lang w:val="pl-PL"/>
        </w:rPr>
        <w:lastRenderedPageBreak/>
        <w:t>świadczenia, ale ponieważ to są środki z dotacji, więc tak naprawdę niewydatkowane środki zostają zwrócone do budżetu państwa. Gospodarka komunalna w części związana jest z wydatkami inwestycyjnymi, natomiast dodatkowo pewne oszczędności. No i sport właściwie po połowie trochę oszczędności w wydatkach bieżących i nie wszystkie wydatki majątkowe. Natomiast ostatni słupek, czyli kumulacja tego wszystkiego pokazuje, że 80% wydatków to były zaoszczędzone bądź niewydatkowane środki bieżące. Jak to się ma, jeśli chodzi o poszczególne klasyfikacje czy rodzaj wydatków? Wynagrodzenia zdecydowanie nadal obciążają i będą obciążać jednostkę samorządu terytorialnego ze względu na charakter działalności. Wydatki na świadczenia społeczne</w:t>
      </w:r>
      <w:r w:rsidR="00800A5A">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po likwidacji 500+, czy przeniesieniu do realizacji przez ZUS</w:t>
      </w:r>
      <w:r w:rsidR="00800A5A">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nie odgrywają aż tak znaczącej roli, jak jeszcze w 2021 czy 2022 roku. Znaczącym wydatkiem bieżącym są wydatki, znaczącym są pozostałe wydatki bieżące. Jeśli chodzi o dotacje, to są dotacje i dla instytucji kultury, dla organizacji pozarządowych, ale także tutaj duża kwota 3.000.000,00 zł dla przedszkoli niepublicznych. I pozostałe to są inwestycje w 2024 roku 11.400.000,00 zł. W porównaniu z poprzednimi latami wynagrodzenia rosną i to rosną ponad standard, czyli chcielibyśmy, żeby zdobyło mniej 25% w porównaniu z poprzednim rokiem. Ja oczywiście mówię, chcielibyśmy, nie w znaczeniu, że chcielibyśmy, żeby nasi pracownicy mało zarabiali, natomiast z punktu widzenia budżetu chcielibyśmy, żeby wynagrodzenia nie odgrywały aż takiej roli. Świadczenia społeczne, tak jak już mówiłem, zdecydowanie niżej niż do roku 2022. Udało się obniżyć wydatki bieżące. Tą tendencję będziemy próbowali utrzymać, natomiast zdecydowanie rosną potrzeby ze względu na różne przepisy. Obsługa długu z racji wcześniejszego wykupu obligacji udało się wydatkować mniej środków. Dotacje bieżące rosną, ale ten wzrost jest proporcjonalny i zgodny z tym, co musimy przeznaczyć, jeśli chodzi o przedszkolanie publiczne i nasze instytucje kultury. Co z tymi wynagrodzeniami? Szanowni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xml:space="preserve">, zauważcie, że wynagrodzenia najbardziej wzrosły w oświacie. Tak, w zeszłym roku wzrost był ponad 30% z uwagi na przepisy obowiązujące. Te stawki wzrosły i niestety tutaj nie mamy możliwości manewru. W administracji wydatki na wynagrodzenia wzrosły o 20%. W pozostałych opiece społecznej, podobnie w sporcie, gdzie jest to też znacząca kwota, bo to jest sport i turystyka, czyli cała kwestia </w:t>
      </w:r>
      <w:r w:rsidR="004B485E">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osirowska</w:t>
      </w:r>
      <w:r w:rsidR="004B485E">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tam tak naprawdę wydatki wzrosły o najniższe wynagrodzenie. </w:t>
      </w:r>
      <w:r w:rsidRPr="002A58BB">
        <w:rPr>
          <w:rFonts w:ascii="Times New Roman" w:eastAsia="MS Mincho" w:hAnsi="Times New Roman" w:cs="Times New Roman"/>
          <w:sz w:val="28"/>
          <w:szCs w:val="28"/>
          <w:lang w:val="pl-PL"/>
        </w:rPr>
        <w:lastRenderedPageBreak/>
        <w:t xml:space="preserve">Pamiętajmy, że są dwa znaczące czynniki. Najniższe wynagrodzenie, które rośnie skokowo rok do roku i wynagrodzenia realizowane z uwagi na system oświatowy. Gdzie są największe wydatki bieżące, które są drugim takim czynnikiem dla nas istotnym? Otóż jak się okazuje, materiały udało się ograniczyć, czy ten wzrost kosztów nie jest tak duży. Planowane wydatki na energię też są niższe, natomiast zakup usług, tu koszty rosną i musimy nad tym też popracować. Ja świadomie umieściłem z lewej strony wskaźniki inflacji wykazywane przez GUS. I wydaje się, że 2024 rok, te 3,6% to jest zdecydowanie za nisko w porównaniu z naszymi odczuciami. Te wszystkie wydatki rosną szybciej. Co z wydatkami bieżącymi? Gdzie jest największe źródło ich wydatkowania? Szanowni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xml:space="preserve">, gospodarka komunalna </w:t>
      </w:r>
      <w:r w:rsidR="0083410D">
        <w:rPr>
          <w:rFonts w:ascii="Times New Roman" w:eastAsia="MS Mincho" w:hAnsi="Times New Roman" w:cs="Times New Roman"/>
          <w:sz w:val="28"/>
          <w:szCs w:val="28"/>
          <w:lang w:val="pl-PL"/>
        </w:rPr>
        <w:t xml:space="preserve">- </w:t>
      </w:r>
      <w:r w:rsidRPr="002A58BB">
        <w:rPr>
          <w:rFonts w:ascii="Times New Roman" w:eastAsia="MS Mincho" w:hAnsi="Times New Roman" w:cs="Times New Roman"/>
          <w:sz w:val="28"/>
          <w:szCs w:val="28"/>
          <w:lang w:val="pl-PL"/>
        </w:rPr>
        <w:t xml:space="preserve">tutaj wydajemy dużo. Na drogi wzrost też jest, ale to jest pozycja zdecydowanie niższa. Administracja, ten wzrost jest w miarę proporcjonalny na kulturę. Też uważam, że wzrost jest w granicach rozsądku, natomiast zauważcie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xml:space="preserve">, że wszędzie to są wydatki powyżej 15%. I gdzie mamy te wydatki? W gospodarce komunalnej, odbiór odpadów komunalnych, to jest sam odbiór 3.500.000,00 zł, koszty pozostałe, jeszcze większe. Zieleń 2.000.000,00 zł, z czego część to jest utrzymanie zieleni miejskiej, czyli te wszystkie nasze piękne dywany kwiatowe, tutaj jest ponad milion środków wydatkowanych, pozostałe utrzymanie zieleni to jest prawie milion. Jeśli chodzi o oczyszczanie miasta, to jest kwota, o ile widzę, 2 miliony i tu też koszty 1.8 mln. I właściwie można powiedzieć, że gospodarka komunalna odpadami stoi. Jak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xml:space="preserve"> wiecie, dopłacamy do odbioru odpadów. Inwestycje. Pan </w:t>
      </w:r>
      <w:r w:rsidR="004264BE">
        <w:rPr>
          <w:rFonts w:ascii="Times New Roman" w:eastAsia="MS Mincho" w:hAnsi="Times New Roman" w:cs="Times New Roman"/>
          <w:sz w:val="28"/>
          <w:szCs w:val="28"/>
          <w:lang w:val="pl-PL"/>
        </w:rPr>
        <w:t>Burmistrz</w:t>
      </w:r>
      <w:r w:rsidRPr="002A58BB">
        <w:rPr>
          <w:rFonts w:ascii="Times New Roman" w:eastAsia="MS Mincho" w:hAnsi="Times New Roman" w:cs="Times New Roman"/>
          <w:sz w:val="28"/>
          <w:szCs w:val="28"/>
          <w:lang w:val="pl-PL"/>
        </w:rPr>
        <w:t xml:space="preserve"> już mówił na temat inwestycji w sumie 11 milionów, z czego na drogi 7 milionów. Główna inwestycja to ulica Słowackiego, Rondo Bema, Zdrojowa, 4,5 miliona i to finansowane z Polskiego Ładu. Później ulica Rolna, 1,2 mln, z czego 800.000,00 zł udało nam się uzyskać z Rządowego Funduszu Rozwoju Dróg. Pozostałe środki pokryte z własnych. Jeśli chodzi o gospodarkę komunalną 2,5 miliona</w:t>
      </w:r>
      <w:r w:rsidR="0083410D">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o ile pamiętam to jest deptak, który był realizowany już mocno w zeszłym roku, 700.000,00 zł modernizacja ciepłowni </w:t>
      </w:r>
      <w:r w:rsidRPr="002A58BB">
        <w:rPr>
          <w:rFonts w:ascii="Times New Roman" w:eastAsia="MS Mincho" w:hAnsi="Times New Roman" w:cs="Times New Roman"/>
          <w:sz w:val="28"/>
          <w:szCs w:val="28"/>
          <w:lang w:val="pl-PL"/>
        </w:rPr>
        <w:br/>
        <w:t>w Szkole Podstawowej Nr 3. Pozostałe wydatki zarówno w sporcie, jak i w gospodarce nieruchomościami poniżej, zdecydowanie poniżej miliona złotych. I jak to planowane było w poprzednich latach</w:t>
      </w:r>
      <w:r w:rsidR="0083410D">
        <w:rPr>
          <w:rFonts w:ascii="Times New Roman" w:eastAsia="MS Mincho" w:hAnsi="Times New Roman" w:cs="Times New Roman"/>
          <w:sz w:val="28"/>
          <w:szCs w:val="28"/>
          <w:lang w:val="pl-PL"/>
        </w:rPr>
        <w:t>?</w:t>
      </w:r>
      <w:r w:rsidRPr="002A58BB">
        <w:rPr>
          <w:rFonts w:ascii="Times New Roman" w:eastAsia="MS Mincho" w:hAnsi="Times New Roman" w:cs="Times New Roman"/>
          <w:sz w:val="28"/>
          <w:szCs w:val="28"/>
          <w:lang w:val="pl-PL"/>
        </w:rPr>
        <w:t xml:space="preserve"> Szanowni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xml:space="preserve">, zawsze wydatkowanie środków na inwestycje jest niższe niż plan. Rok 2024 nie odbiega, natomiast udało się na dosyć dobrym poziomie wykonać wydatki </w:t>
      </w:r>
      <w:r w:rsidRPr="002A58BB">
        <w:rPr>
          <w:rFonts w:ascii="Times New Roman" w:eastAsia="MS Mincho" w:hAnsi="Times New Roman" w:cs="Times New Roman"/>
          <w:sz w:val="28"/>
          <w:szCs w:val="28"/>
          <w:lang w:val="pl-PL"/>
        </w:rPr>
        <w:lastRenderedPageBreak/>
        <w:t xml:space="preserve">w stosunku do planowanych środków. Jak </w:t>
      </w:r>
      <w:r w:rsidR="004634C8">
        <w:rPr>
          <w:rFonts w:ascii="Times New Roman" w:eastAsia="MS Mincho" w:hAnsi="Times New Roman" w:cs="Times New Roman"/>
          <w:sz w:val="28"/>
          <w:szCs w:val="28"/>
          <w:lang w:val="pl-PL"/>
        </w:rPr>
        <w:t>Państwo</w:t>
      </w:r>
      <w:r w:rsidRPr="002A58BB">
        <w:rPr>
          <w:rFonts w:ascii="Times New Roman" w:eastAsia="MS Mincho" w:hAnsi="Times New Roman" w:cs="Times New Roman"/>
          <w:sz w:val="28"/>
          <w:szCs w:val="28"/>
          <w:lang w:val="pl-PL"/>
        </w:rPr>
        <w:t xml:space="preserve"> pamiętacie finansowanie, czyli ten czerwony słupek w ostatnich latach jest zdecydowanie większy, co cieszy, ponieważ możemy angażować mniej środków własnych. Udział środków zewnętrznych, ta łamana linia pokazuje, że wzrasta nam z roku na rok możliwość finansowania, czy udziału środków zewnętrznych, ponieważ mamy ograniczone środki własne. Te nasze dochody są stabilne i wzrastają, ale wydatki też rosną, dlatego też bez pozyskiwania środków zewnętrznych nie uda nam się ustabilizować, czy modernizować miasta. </w:t>
      </w:r>
    </w:p>
    <w:p w14:paraId="73FAF339" w14:textId="62233EE2" w:rsidR="0083410D" w:rsidRDefault="0083410D" w:rsidP="002A58BB">
      <w:pPr>
        <w:jc w:val="both"/>
        <w:rPr>
          <w:rFonts w:ascii="Times New Roman" w:eastAsia="MS Mincho" w:hAnsi="Times New Roman" w:cs="Times New Roman"/>
          <w:sz w:val="28"/>
          <w:szCs w:val="28"/>
          <w:lang w:val="pl-PL"/>
        </w:rPr>
      </w:pPr>
      <w:r w:rsidRPr="0083410D">
        <w:rPr>
          <w:rFonts w:ascii="Times New Roman" w:eastAsia="MS Mincho" w:hAnsi="Times New Roman" w:cs="Times New Roman"/>
          <w:b/>
          <w:bCs/>
          <w:i/>
          <w:iCs/>
          <w:sz w:val="28"/>
          <w:szCs w:val="28"/>
          <w:lang w:val="pl-PL"/>
        </w:rPr>
        <w:t xml:space="preserve">-p. </w:t>
      </w:r>
      <w:r w:rsidR="004264BE">
        <w:rPr>
          <w:rFonts w:ascii="Times New Roman" w:eastAsia="MS Mincho" w:hAnsi="Times New Roman" w:cs="Times New Roman"/>
          <w:b/>
          <w:bCs/>
          <w:i/>
          <w:iCs/>
          <w:sz w:val="28"/>
          <w:szCs w:val="28"/>
          <w:lang w:val="pl-PL"/>
        </w:rPr>
        <w:t>Burmistrz</w:t>
      </w:r>
      <w:r>
        <w:rPr>
          <w:rFonts w:ascii="Times New Roman" w:eastAsia="MS Mincho" w:hAnsi="Times New Roman" w:cs="Times New Roman"/>
          <w:sz w:val="28"/>
          <w:szCs w:val="28"/>
          <w:lang w:val="pl-PL"/>
        </w:rPr>
        <w:t xml:space="preserve"> - </w:t>
      </w:r>
      <w:r w:rsidR="002A58BB" w:rsidRPr="002A58BB">
        <w:rPr>
          <w:rFonts w:ascii="Times New Roman" w:eastAsia="MS Mincho" w:hAnsi="Times New Roman" w:cs="Times New Roman"/>
          <w:sz w:val="28"/>
          <w:szCs w:val="28"/>
          <w:lang w:val="pl-PL"/>
        </w:rPr>
        <w:t xml:space="preserve">Ja może jedno zdanie. Ten udział środków zewnętrznych to są środki głównie z Polskiego Ładu lub pokrewne w ramach naboru przez rząd. Rok 2024 to jest koniec finansowania środkami unijnymi. Rok 2024 to jest tak naprawdę rozliczenie i zakończenie. Przełom końcówki roku 2024 i 2025 to jest takim elementem, w którym dopiero uruchamiane są nabory na środki unijne i w roku 2025 nie ma na chwilę obecną żadnych środków podobnych do Polskiego Ładu. Bardzo dziękuję. </w:t>
      </w:r>
    </w:p>
    <w:p w14:paraId="79225D34" w14:textId="77777777" w:rsidR="0083410D" w:rsidRDefault="0083410D" w:rsidP="002A58BB">
      <w:pPr>
        <w:jc w:val="both"/>
        <w:rPr>
          <w:rFonts w:ascii="Times New Roman" w:eastAsia="MS Mincho" w:hAnsi="Times New Roman" w:cs="Times New Roman"/>
          <w:sz w:val="28"/>
          <w:szCs w:val="28"/>
          <w:lang w:val="pl-PL"/>
        </w:rPr>
      </w:pPr>
      <w:r w:rsidRPr="0083410D">
        <w:rPr>
          <w:rFonts w:ascii="Times New Roman" w:eastAsia="MS Mincho" w:hAnsi="Times New Roman" w:cs="Times New Roman"/>
          <w:b/>
          <w:bCs/>
          <w:i/>
          <w:iCs/>
          <w:sz w:val="28"/>
          <w:szCs w:val="28"/>
          <w:lang w:val="pl-PL"/>
        </w:rPr>
        <w:t>-p. Skarbnik</w:t>
      </w:r>
      <w:r>
        <w:rPr>
          <w:rFonts w:ascii="Times New Roman" w:eastAsia="MS Mincho" w:hAnsi="Times New Roman" w:cs="Times New Roman"/>
          <w:sz w:val="28"/>
          <w:szCs w:val="28"/>
          <w:lang w:val="pl-PL"/>
        </w:rPr>
        <w:t xml:space="preserve"> - </w:t>
      </w:r>
      <w:r w:rsidR="002A58BB" w:rsidRPr="002A58BB">
        <w:rPr>
          <w:rFonts w:ascii="Times New Roman" w:eastAsia="MS Mincho" w:hAnsi="Times New Roman" w:cs="Times New Roman"/>
          <w:sz w:val="28"/>
          <w:szCs w:val="28"/>
          <w:lang w:val="pl-PL"/>
        </w:rPr>
        <w:t>Przejdźmy teraz do tego, jak finansujemy te wszystkie wydatki. W 2023</w:t>
      </w:r>
      <w:r>
        <w:rPr>
          <w:rFonts w:ascii="Times New Roman" w:eastAsia="MS Mincho" w:hAnsi="Times New Roman" w:cs="Times New Roman"/>
          <w:sz w:val="28"/>
          <w:szCs w:val="28"/>
          <w:lang w:val="pl-PL"/>
        </w:rPr>
        <w:t xml:space="preserve"> roku</w:t>
      </w:r>
      <w:r w:rsidR="002A58BB" w:rsidRPr="002A58BB">
        <w:rPr>
          <w:rFonts w:ascii="Times New Roman" w:eastAsia="MS Mincho" w:hAnsi="Times New Roman" w:cs="Times New Roman"/>
          <w:sz w:val="28"/>
          <w:szCs w:val="28"/>
          <w:lang w:val="pl-PL"/>
        </w:rPr>
        <w:t xml:space="preserve"> udało się zadłużyć nam na 27 milionów 600 tysięcy i od tego momentu staramy się stabilizować i nie zadłużać bardziej miasta. Te wydatki związane z zadłużaniem są</w:t>
      </w:r>
      <w:r>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tak naprawdę</w:t>
      </w:r>
      <w:r>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tylko spłatą wcześniejszych zobowiązań i na to zaciągamy ewentualne emitujemy obligacje tak jak w 2023 i 2024. </w:t>
      </w:r>
    </w:p>
    <w:p w14:paraId="1FF833C5" w14:textId="4DA19BE2" w:rsidR="0083410D" w:rsidRDefault="0083410D" w:rsidP="002A58BB">
      <w:pPr>
        <w:jc w:val="both"/>
        <w:rPr>
          <w:rFonts w:ascii="Times New Roman" w:eastAsia="MS Mincho" w:hAnsi="Times New Roman" w:cs="Times New Roman"/>
          <w:sz w:val="28"/>
          <w:szCs w:val="28"/>
          <w:lang w:val="pl-PL"/>
        </w:rPr>
      </w:pPr>
      <w:r w:rsidRPr="0083410D">
        <w:rPr>
          <w:rFonts w:ascii="Times New Roman" w:eastAsia="MS Mincho" w:hAnsi="Times New Roman" w:cs="Times New Roman"/>
          <w:b/>
          <w:bCs/>
          <w:i/>
          <w:iCs/>
          <w:sz w:val="28"/>
          <w:szCs w:val="28"/>
          <w:lang w:val="pl-PL"/>
        </w:rPr>
        <w:t xml:space="preserve">-p. </w:t>
      </w:r>
      <w:r w:rsidR="004264BE">
        <w:rPr>
          <w:rFonts w:ascii="Times New Roman" w:eastAsia="MS Mincho" w:hAnsi="Times New Roman" w:cs="Times New Roman"/>
          <w:b/>
          <w:bCs/>
          <w:i/>
          <w:iCs/>
          <w:sz w:val="28"/>
          <w:szCs w:val="28"/>
          <w:lang w:val="pl-PL"/>
        </w:rPr>
        <w:t>Burmistrz</w:t>
      </w:r>
      <w:r>
        <w:rPr>
          <w:rFonts w:ascii="Times New Roman" w:eastAsia="MS Mincho" w:hAnsi="Times New Roman" w:cs="Times New Roman"/>
          <w:sz w:val="28"/>
          <w:szCs w:val="28"/>
          <w:lang w:val="pl-PL"/>
        </w:rPr>
        <w:t xml:space="preserve"> - </w:t>
      </w:r>
      <w:r w:rsidR="002A58BB" w:rsidRPr="002A58BB">
        <w:rPr>
          <w:rFonts w:ascii="Times New Roman" w:eastAsia="MS Mincho" w:hAnsi="Times New Roman" w:cs="Times New Roman"/>
          <w:sz w:val="28"/>
          <w:szCs w:val="28"/>
          <w:lang w:val="pl-PL"/>
        </w:rPr>
        <w:t>Może jedno zdanie jeszcze. Proszę zauważyć, że w momencie wypłaszczenia tej linii nie zadłużamy miasta w większym stopniu niż to było robione w latach poprzednich. Mimo, że w latach poprzednich były większe możliwości absorpcji środków zewnętrznych</w:t>
      </w:r>
      <w:r>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w tym z Unii Europejskiej i te środki mogły być wydawane na rzeczy, które były łatwiej dostępne dla mieszkańców typu kanalizacja, drogi, infrastruktura, przedszkola i tak dalej. Dzisiaj pozyskiwanie tych środków z Unii Europejskiej jest obarczone dodatkowymi wskaźnikami. Część tych wskaźników wynika ze strategii terytorialnych, czyli tak naprawdę</w:t>
      </w:r>
      <w:r>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mamy zawężone możliwości pozyskiwania środków. Chociażby</w:t>
      </w:r>
      <w:r>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nie możemy takich środków pozyskiwać na rozwój kanalizacji i elementów przyłączeniowych do tej kanalizacji. Natomiast proszę zwrócić, że ponad 50% wykorzystanie wkładu </w:t>
      </w:r>
      <w:r w:rsidR="002A58BB" w:rsidRPr="002A58BB">
        <w:rPr>
          <w:rFonts w:ascii="Times New Roman" w:eastAsia="MS Mincho" w:hAnsi="Times New Roman" w:cs="Times New Roman"/>
          <w:sz w:val="28"/>
          <w:szCs w:val="28"/>
          <w:lang w:val="pl-PL"/>
        </w:rPr>
        <w:lastRenderedPageBreak/>
        <w:t>zewnętrznego do inwestycji</w:t>
      </w:r>
      <w:r>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tak naprawdę</w:t>
      </w:r>
      <w:r>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podwaja budżet na te inwestycje w roku 2024. Jest to dobra tendencja</w:t>
      </w:r>
      <w:r>
        <w:rPr>
          <w:rFonts w:ascii="Times New Roman" w:eastAsia="MS Mincho" w:hAnsi="Times New Roman" w:cs="Times New Roman"/>
          <w:sz w:val="28"/>
          <w:szCs w:val="28"/>
          <w:lang w:val="pl-PL"/>
        </w:rPr>
        <w:t>. R</w:t>
      </w:r>
      <w:r w:rsidR="002A58BB" w:rsidRPr="002A58BB">
        <w:rPr>
          <w:rFonts w:ascii="Times New Roman" w:eastAsia="MS Mincho" w:hAnsi="Times New Roman" w:cs="Times New Roman"/>
          <w:sz w:val="28"/>
          <w:szCs w:val="28"/>
          <w:lang w:val="pl-PL"/>
        </w:rPr>
        <w:t xml:space="preserve">ok 2023 na poziomie 70. Wiadomo, że liniowo się nigdy nie idzie, więc następny rok 2025 powinien być na poziomie uśrednionym roku 2024-2023. Dziękuję. </w:t>
      </w:r>
    </w:p>
    <w:p w14:paraId="57134158" w14:textId="423A982B" w:rsidR="002A58BB" w:rsidRPr="002A58BB" w:rsidRDefault="0083410D" w:rsidP="002A58BB">
      <w:pPr>
        <w:jc w:val="both"/>
        <w:rPr>
          <w:rFonts w:ascii="Times New Roman" w:eastAsia="MS Mincho" w:hAnsi="Times New Roman" w:cs="Times New Roman"/>
          <w:sz w:val="28"/>
          <w:szCs w:val="28"/>
          <w:lang w:val="pl-PL"/>
        </w:rPr>
      </w:pPr>
      <w:r w:rsidRPr="0083410D">
        <w:rPr>
          <w:rFonts w:ascii="Times New Roman" w:eastAsia="MS Mincho" w:hAnsi="Times New Roman" w:cs="Times New Roman"/>
          <w:b/>
          <w:bCs/>
          <w:i/>
          <w:iCs/>
          <w:sz w:val="28"/>
          <w:szCs w:val="28"/>
          <w:lang w:val="pl-PL"/>
        </w:rPr>
        <w:t>-p. Skarbnik</w:t>
      </w:r>
      <w:r>
        <w:rPr>
          <w:rFonts w:ascii="Times New Roman" w:eastAsia="MS Mincho" w:hAnsi="Times New Roman" w:cs="Times New Roman"/>
          <w:sz w:val="28"/>
          <w:szCs w:val="28"/>
          <w:lang w:val="pl-PL"/>
        </w:rPr>
        <w:t xml:space="preserve"> - </w:t>
      </w:r>
      <w:r w:rsidR="002A58BB" w:rsidRPr="002A58BB">
        <w:rPr>
          <w:rFonts w:ascii="Times New Roman" w:eastAsia="MS Mincho" w:hAnsi="Times New Roman" w:cs="Times New Roman"/>
          <w:sz w:val="28"/>
          <w:szCs w:val="28"/>
          <w:lang w:val="pl-PL"/>
        </w:rPr>
        <w:t xml:space="preserve">I chwilkę jeszcze o możliwości naszych inwestycji. Szanowni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przestrzeń między zieloną a czerwoną linią</w:t>
      </w:r>
      <w:r>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to jest tak zwana nadwyżka operacyjna, czyli nadwyżka dochodów bieżących nad wydatkami bieżącymi. To jest kwota, którą tak naprawdę możemy przeznaczać na inwestycje z własnych środków zakładając, że nie spłacamy czy nie finansujemy zadłużenia z poprzednich lat. W 2024 roku to było 4,5 miliona</w:t>
      </w:r>
      <w:r w:rsidR="00CB4174">
        <w:rPr>
          <w:rFonts w:ascii="Times New Roman" w:eastAsia="MS Mincho" w:hAnsi="Times New Roman" w:cs="Times New Roman"/>
          <w:sz w:val="28"/>
          <w:szCs w:val="28"/>
          <w:lang w:val="pl-PL"/>
        </w:rPr>
        <w:t xml:space="preserve">, </w:t>
      </w:r>
      <w:r w:rsidR="002A58BB" w:rsidRPr="002A58BB">
        <w:rPr>
          <w:rFonts w:ascii="Times New Roman" w:eastAsia="MS Mincho" w:hAnsi="Times New Roman" w:cs="Times New Roman"/>
          <w:sz w:val="28"/>
          <w:szCs w:val="28"/>
          <w:lang w:val="pl-PL"/>
        </w:rPr>
        <w:t xml:space="preserve"> </w:t>
      </w:r>
      <w:r w:rsidR="00CB4174">
        <w:rPr>
          <w:rFonts w:ascii="Times New Roman" w:eastAsia="MS Mincho" w:hAnsi="Times New Roman" w:cs="Times New Roman"/>
          <w:sz w:val="28"/>
          <w:szCs w:val="28"/>
          <w:lang w:val="pl-PL"/>
        </w:rPr>
        <w:t>p</w:t>
      </w:r>
      <w:r w:rsidR="002A58BB" w:rsidRPr="002A58BB">
        <w:rPr>
          <w:rFonts w:ascii="Times New Roman" w:eastAsia="MS Mincho" w:hAnsi="Times New Roman" w:cs="Times New Roman"/>
          <w:sz w:val="28"/>
          <w:szCs w:val="28"/>
          <w:lang w:val="pl-PL"/>
        </w:rPr>
        <w:t>rzy 11 milionach inwestycji, bo ta niebieska linia łamana, która pokazuje taką cykliczność, sinusoidalność wydatków inwestycyjnych, gdyby nie środki zewnętrzne nie udałoby się prawidłowo</w:t>
      </w:r>
      <w:r w:rsidR="00724DBA">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czy zrealizować aż tak wysokich wydatków. I świadomie skarbnik prezentuje przestrzeń możliwości finansowych, czyli czy perspektywa najbliższych lat do 2036 roku daje nam możliwość spłaty naszych zobowiązań</w:t>
      </w:r>
      <w:r w:rsidR="00724DBA">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Czerwona linia to jest ten dopuszczalny wskaźnik, zielona to jest ten, który jest realizowany bądź przewidywany. Mamy jeszcze margines, w którym możemy egzystować, dlatego też z mojego punktu widzenia</w:t>
      </w:r>
      <w:r w:rsidR="00724DBA">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budżet realizowany jest bezpiecznie. I na koniec trochę takiego porównania w stosunku do miast, mniejszych miast naszego regionu</w:t>
      </w:r>
      <w:r w:rsidR="00724DBA">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bądź województwa kujawsko-pomorskiego lub miast o podobnej strukturze. Jak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widzicie</w:t>
      </w:r>
      <w:r w:rsidR="00724DBA">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usytuowanie Ciechocinka jako przedostatniej pozycji wynika z ilości dochodów na jednego mieszkańca. Prezentujemy się tutaj całkiem dobrze i miasta nawet większe</w:t>
      </w:r>
      <w:r w:rsidR="00724DBA">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takie jak Inowrocław wzięte tutaj pod uwagę, mimo, że nie możemy się porównywać wielkościowo zupełnie do Inowrocławia, ale jest to miasto też uzdrowiskowe z tężniami. Widać, że nie jest źle z naszymi dochodami. Jest to bardzo pozytywny objaw. Niestety wydatki i zadłużenie są też znaczące. Większość z tych miast, jak </w:t>
      </w:r>
      <w:r w:rsidR="004634C8">
        <w:rPr>
          <w:rFonts w:ascii="Times New Roman" w:eastAsia="MS Mincho" w:hAnsi="Times New Roman" w:cs="Times New Roman"/>
          <w:sz w:val="28"/>
          <w:szCs w:val="28"/>
          <w:lang w:val="pl-PL"/>
        </w:rPr>
        <w:t>Państwo</w:t>
      </w:r>
      <w:r w:rsidR="002A58BB" w:rsidRPr="002A58BB">
        <w:rPr>
          <w:rFonts w:ascii="Times New Roman" w:eastAsia="MS Mincho" w:hAnsi="Times New Roman" w:cs="Times New Roman"/>
          <w:sz w:val="28"/>
          <w:szCs w:val="28"/>
          <w:lang w:val="pl-PL"/>
        </w:rPr>
        <w:t xml:space="preserve"> widzicie, wydatkuje więcej niż utrzymuje dochodów, czyli też ma deficyt i ma zadłużenie. Wysokość akurat w danym momencie może świadczyć o realizacji danego projektu i wtedy zadłużenie jest większe lub mniejsze, dlatego tutaj trzeba byłoby jeszcze perspektywę kilku lat wykazać, ale wydaje się, że Ciechocinek jest w dobrym miejscu czy na dobrej pozycji. I to samo spójrzmy w kwestii podatku od nieruchomości. </w:t>
      </w:r>
      <w:r w:rsidR="002A58BB" w:rsidRPr="002A58BB">
        <w:rPr>
          <w:rFonts w:ascii="Times New Roman" w:eastAsia="MS Mincho" w:hAnsi="Times New Roman" w:cs="Times New Roman"/>
          <w:sz w:val="28"/>
          <w:szCs w:val="28"/>
          <w:lang w:val="pl-PL"/>
        </w:rPr>
        <w:lastRenderedPageBreak/>
        <w:t>Sumarycznie Ciechocinek otrzymuje z podatku od nieruchomości całkiem przyzwoitą kwotę przeliczając na jednego mieszkańca</w:t>
      </w:r>
      <w:r w:rsidR="00724DBA">
        <w:rPr>
          <w:rFonts w:ascii="Times New Roman" w:eastAsia="MS Mincho" w:hAnsi="Times New Roman" w:cs="Times New Roman"/>
          <w:sz w:val="28"/>
          <w:szCs w:val="28"/>
          <w:lang w:val="pl-PL"/>
        </w:rPr>
        <w:t>. Z</w:t>
      </w:r>
      <w:r w:rsidR="002A58BB" w:rsidRPr="002A58BB">
        <w:rPr>
          <w:rFonts w:ascii="Times New Roman" w:eastAsia="MS Mincho" w:hAnsi="Times New Roman" w:cs="Times New Roman"/>
          <w:sz w:val="28"/>
          <w:szCs w:val="28"/>
          <w:lang w:val="pl-PL"/>
        </w:rPr>
        <w:t xml:space="preserve"> opłat za śmieci już jest gorzej. No i ta fioletowa linia to są wydatki na jednego mieszkańca na śmieci, gdzie dopłacamy i to wszyscy</w:t>
      </w:r>
      <w:r w:rsidR="00724DBA">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jeśli chodzi o mieszkańców</w:t>
      </w:r>
      <w:r w:rsidR="00724DBA">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dopłacają do śmieci. Dlatego tutaj należy z tym</w:t>
      </w:r>
      <w:r w:rsidR="00724DBA">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jak najbardziej nad tym pracować, natomiast większość miast, nie udało się tego aspektu naprawić ze względu na to, że sama kwestia utylizacji odpadów jest coraz droższa, wymogi są coraz wyższe i przed miastami są coraz większe problemy. Trzeba zbilansować ten system mimo, że przy założeniach</w:t>
      </w:r>
      <w:r w:rsidR="00724DBA">
        <w:rPr>
          <w:rFonts w:ascii="Times New Roman" w:eastAsia="MS Mincho" w:hAnsi="Times New Roman" w:cs="Times New Roman"/>
          <w:sz w:val="28"/>
          <w:szCs w:val="28"/>
          <w:lang w:val="pl-PL"/>
        </w:rPr>
        <w:t>,</w:t>
      </w:r>
      <w:r w:rsidR="002A58BB" w:rsidRPr="002A58BB">
        <w:rPr>
          <w:rFonts w:ascii="Times New Roman" w:eastAsia="MS Mincho" w:hAnsi="Times New Roman" w:cs="Times New Roman"/>
          <w:sz w:val="28"/>
          <w:szCs w:val="28"/>
          <w:lang w:val="pl-PL"/>
        </w:rPr>
        <w:t xml:space="preserve"> jeśli chodzi o ustawę o utrzymaniu czystości te wydatki miały się bilansować opłatami za śmieci. Dziękuję Państwu bardzo za uwagę. </w:t>
      </w:r>
    </w:p>
    <w:p w14:paraId="18BEA862" w14:textId="540940E7" w:rsidR="002A58BB" w:rsidRDefault="002A58BB" w:rsidP="002A58BB">
      <w:pPr>
        <w:jc w:val="both"/>
        <w:rPr>
          <w:rFonts w:ascii="Times New Roman" w:eastAsia="MS Mincho" w:hAnsi="Times New Roman" w:cs="Times New Roman"/>
          <w:sz w:val="28"/>
          <w:szCs w:val="28"/>
          <w:lang w:val="pl-PL"/>
        </w:rPr>
      </w:pPr>
      <w:bookmarkStart w:id="2" w:name="_Hlk204847550"/>
      <w:r w:rsidRPr="002A58BB">
        <w:rPr>
          <w:rFonts w:ascii="Times New Roman" w:eastAsia="Yu Mincho" w:hAnsi="Times New Roman" w:cs="Times New Roman"/>
          <w:b/>
          <w:bCs/>
          <w:i/>
          <w:iCs/>
          <w:sz w:val="28"/>
          <w:szCs w:val="28"/>
          <w:lang w:val="pl-PL"/>
        </w:rPr>
        <w:t>- p. Przewodniczący</w:t>
      </w:r>
      <w:r w:rsidRPr="002A58BB">
        <w:rPr>
          <w:rFonts w:ascii="Times New Roman" w:eastAsia="Yu Mincho" w:hAnsi="Times New Roman" w:cs="Times New Roman"/>
          <w:sz w:val="28"/>
          <w:szCs w:val="28"/>
          <w:lang w:val="pl-PL"/>
        </w:rPr>
        <w:t xml:space="preserve"> – </w:t>
      </w:r>
      <w:bookmarkEnd w:id="2"/>
      <w:r w:rsidRPr="002A58BB">
        <w:rPr>
          <w:rFonts w:ascii="Times New Roman" w:eastAsia="MS Mincho" w:hAnsi="Times New Roman" w:cs="Times New Roman"/>
          <w:sz w:val="28"/>
          <w:szCs w:val="28"/>
          <w:lang w:val="pl-PL"/>
        </w:rPr>
        <w:t xml:space="preserve">Dziękuję panu </w:t>
      </w:r>
      <w:r w:rsidR="004264BE">
        <w:rPr>
          <w:rFonts w:ascii="Times New Roman" w:eastAsia="MS Mincho" w:hAnsi="Times New Roman" w:cs="Times New Roman"/>
          <w:sz w:val="28"/>
          <w:szCs w:val="28"/>
          <w:lang w:val="pl-PL"/>
        </w:rPr>
        <w:t>Burmistrz</w:t>
      </w:r>
      <w:r w:rsidRPr="002A58BB">
        <w:rPr>
          <w:rFonts w:ascii="Times New Roman" w:eastAsia="MS Mincho" w:hAnsi="Times New Roman" w:cs="Times New Roman"/>
          <w:sz w:val="28"/>
          <w:szCs w:val="28"/>
          <w:lang w:val="pl-PL"/>
        </w:rPr>
        <w:t xml:space="preserve">owi i panu skarbnikowi. Czy ktoś z Państwa chciałby może chwilkę przerwy? Może zaproponuję takie trzy minuty na przewietrzenie też trochę sali. Także trzy minutki przerwy. </w:t>
      </w:r>
    </w:p>
    <w:p w14:paraId="658C2866" w14:textId="77777777" w:rsidR="00724DBA" w:rsidRDefault="00724DBA" w:rsidP="002A58BB">
      <w:pPr>
        <w:jc w:val="both"/>
        <w:rPr>
          <w:rFonts w:ascii="Times New Roman" w:eastAsia="MS Mincho" w:hAnsi="Times New Roman" w:cs="Times New Roman"/>
          <w:sz w:val="28"/>
          <w:szCs w:val="28"/>
          <w:lang w:val="pl-PL"/>
        </w:rPr>
      </w:pPr>
    </w:p>
    <w:p w14:paraId="32A72F95" w14:textId="5F5D36BC" w:rsidR="00724DBA" w:rsidRPr="002A58BB" w:rsidRDefault="00724DBA" w:rsidP="002A58BB">
      <w:pPr>
        <w:jc w:val="both"/>
        <w:rPr>
          <w:rFonts w:ascii="Times New Roman" w:eastAsia="MS Mincho" w:hAnsi="Times New Roman" w:cs="Times New Roman"/>
          <w:sz w:val="28"/>
          <w:szCs w:val="28"/>
          <w:lang w:val="pl-PL"/>
        </w:rPr>
      </w:pPr>
      <w:r>
        <w:rPr>
          <w:rFonts w:ascii="Times New Roman" w:eastAsia="MS Mincho" w:hAnsi="Times New Roman" w:cs="Times New Roman"/>
          <w:sz w:val="28"/>
          <w:szCs w:val="28"/>
          <w:lang w:val="pl-PL"/>
        </w:rPr>
        <w:t xml:space="preserve">Przerwa </w:t>
      </w:r>
      <w:r w:rsidR="0024497C">
        <w:rPr>
          <w:rFonts w:ascii="Times New Roman" w:eastAsia="MS Mincho" w:hAnsi="Times New Roman" w:cs="Times New Roman"/>
          <w:sz w:val="28"/>
          <w:szCs w:val="28"/>
          <w:lang w:val="pl-PL"/>
        </w:rPr>
        <w:t>10 minut</w:t>
      </w:r>
    </w:p>
    <w:p w14:paraId="662E23D2" w14:textId="20C0C53E" w:rsidR="0024497C" w:rsidRDefault="0024497C" w:rsidP="0024497C">
      <w:pPr>
        <w:jc w:val="both"/>
        <w:rPr>
          <w:rFonts w:ascii="Times New Roman" w:hAnsi="Times New Roman" w:cs="Times New Roman"/>
          <w:sz w:val="28"/>
          <w:szCs w:val="28"/>
          <w:lang w:val="pl-PL"/>
        </w:rPr>
      </w:pPr>
      <w:r w:rsidRPr="000A3E0B">
        <w:rPr>
          <w:rFonts w:ascii="Times New Roman" w:eastAsia="Yu Mincho" w:hAnsi="Times New Roman" w:cs="Times New Roman"/>
          <w:b/>
          <w:bCs/>
          <w:i/>
          <w:iCs/>
          <w:sz w:val="28"/>
          <w:szCs w:val="28"/>
        </w:rPr>
        <w:t>- p. Przewodniczący</w:t>
      </w:r>
      <w:r w:rsidRPr="000A3E0B">
        <w:rPr>
          <w:rFonts w:ascii="Times New Roman" w:eastAsia="Yu Mincho" w:hAnsi="Times New Roman" w:cs="Times New Roman"/>
          <w:sz w:val="28"/>
          <w:szCs w:val="28"/>
        </w:rPr>
        <w:t xml:space="preserve"> – </w:t>
      </w:r>
      <w:r w:rsidRPr="000A3E0B">
        <w:rPr>
          <w:rFonts w:ascii="Times New Roman" w:hAnsi="Times New Roman" w:cs="Times New Roman"/>
          <w:sz w:val="28"/>
          <w:szCs w:val="28"/>
          <w:lang w:val="pl-PL"/>
        </w:rPr>
        <w:t xml:space="preserve">Wznawiam </w:t>
      </w:r>
      <w:r>
        <w:rPr>
          <w:rFonts w:ascii="Times New Roman" w:hAnsi="Times New Roman" w:cs="Times New Roman"/>
          <w:sz w:val="28"/>
          <w:szCs w:val="28"/>
          <w:lang w:val="pl-PL"/>
        </w:rPr>
        <w:t>XIX</w:t>
      </w:r>
      <w:r w:rsidRPr="000A3E0B">
        <w:rPr>
          <w:rFonts w:ascii="Times New Roman" w:hAnsi="Times New Roman" w:cs="Times New Roman"/>
          <w:sz w:val="28"/>
          <w:szCs w:val="28"/>
          <w:lang w:val="pl-PL"/>
        </w:rPr>
        <w:t xml:space="preserve"> sesję Rady Miejskiej. Przypominam, że jesteśmy w punkcie dotyczącym raportu o stanie gminy. Jesteśmy w punkcie debata. Zgodnie z kolejnością zgłoszeń, które wpłynęły na moje ręce od mieszkańców, którzy chcieliby zabrać głos w tym punkcie.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Po wysłuchaniu najpierw stanowiska, które przedstawiła pani Weronika Kofel, po prezentacji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pana skarbnika</w:t>
      </w:r>
      <w:r>
        <w:rPr>
          <w:rFonts w:ascii="Times New Roman" w:hAnsi="Times New Roman" w:cs="Times New Roman"/>
          <w:sz w:val="28"/>
          <w:szCs w:val="28"/>
          <w:lang w:val="pl-PL"/>
        </w:rPr>
        <w:t xml:space="preserve"> k</w:t>
      </w:r>
      <w:r w:rsidRPr="000A3E0B">
        <w:rPr>
          <w:rFonts w:ascii="Times New Roman" w:hAnsi="Times New Roman" w:cs="Times New Roman"/>
          <w:sz w:val="28"/>
          <w:szCs w:val="28"/>
          <w:lang w:val="pl-PL"/>
        </w:rPr>
        <w:t xml:space="preserve">olejną osobą jest pan Tadeusz Kofel i bardzo proszę o przekazanie mikrofonu panu Tadeuszowi, żeby umożliwić mu zabranie głosu. </w:t>
      </w:r>
    </w:p>
    <w:p w14:paraId="13212CB9" w14:textId="4EBE6C29" w:rsidR="0024497C" w:rsidRDefault="0024497C" w:rsidP="0024497C">
      <w:pPr>
        <w:jc w:val="both"/>
        <w:rPr>
          <w:rFonts w:ascii="Times New Roman" w:hAnsi="Times New Roman" w:cs="Times New Roman"/>
          <w:sz w:val="28"/>
          <w:szCs w:val="28"/>
          <w:lang w:val="pl-PL"/>
        </w:rPr>
      </w:pPr>
      <w:r w:rsidRPr="000463AA">
        <w:rPr>
          <w:rFonts w:ascii="Times New Roman" w:hAnsi="Times New Roman" w:cs="Times New Roman"/>
          <w:b/>
          <w:bCs/>
          <w:i/>
          <w:iCs/>
          <w:sz w:val="28"/>
          <w:szCs w:val="28"/>
          <w:lang w:val="pl-PL"/>
        </w:rPr>
        <w:t>- p. Tadeusz Kofel-</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Szanowni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Szanowni Radni,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u, Szanowni Goście. Po zapoznaniu z dokumentem raportu stanie gminy chciałbym zwrócić Państwa uwagę na kilka spraw kładących się cieniem na tym raporcie, będącym swoistą autolaurką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Po pierwsze biogazownia i kompostownia. Raport nawet słowem nie wspomina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o planowanej przez </w:t>
      </w:r>
      <w:bookmarkStart w:id="3" w:name="_Hlk204867253"/>
      <w:r w:rsidRPr="000A3E0B">
        <w:rPr>
          <w:rFonts w:ascii="Times New Roman" w:hAnsi="Times New Roman" w:cs="Times New Roman"/>
          <w:sz w:val="28"/>
          <w:szCs w:val="28"/>
          <w:lang w:val="pl-PL"/>
        </w:rPr>
        <w:t>M</w:t>
      </w:r>
      <w:r>
        <w:rPr>
          <w:rFonts w:ascii="Times New Roman" w:hAnsi="Times New Roman" w:cs="Times New Roman"/>
          <w:sz w:val="28"/>
          <w:szCs w:val="28"/>
          <w:lang w:val="pl-PL"/>
        </w:rPr>
        <w:t xml:space="preserve">iejskie Przedsiębiorstwo Wodociągów i Kanalizacji </w:t>
      </w:r>
      <w:r w:rsidRPr="000A3E0B">
        <w:rPr>
          <w:rFonts w:ascii="Times New Roman" w:hAnsi="Times New Roman" w:cs="Times New Roman"/>
          <w:sz w:val="28"/>
          <w:szCs w:val="28"/>
          <w:lang w:val="pl-PL"/>
        </w:rPr>
        <w:t xml:space="preserve"> </w:t>
      </w:r>
      <w:bookmarkEnd w:id="3"/>
      <w:r w:rsidRPr="000A3E0B">
        <w:rPr>
          <w:rFonts w:ascii="Times New Roman" w:hAnsi="Times New Roman" w:cs="Times New Roman"/>
          <w:sz w:val="28"/>
          <w:szCs w:val="28"/>
          <w:lang w:val="pl-PL"/>
        </w:rPr>
        <w:t xml:space="preserve">inwestycji polegającej na budowie zakładu przemysłowego w strefie uzdrowiskowej B w odległości około 300 metrów od tężni solankowych. </w:t>
      </w:r>
      <w:r w:rsidRPr="000A3E0B">
        <w:rPr>
          <w:rFonts w:ascii="Times New Roman" w:hAnsi="Times New Roman" w:cs="Times New Roman"/>
          <w:sz w:val="28"/>
          <w:szCs w:val="28"/>
          <w:lang w:val="pl-PL"/>
        </w:rPr>
        <w:lastRenderedPageBreak/>
        <w:t xml:space="preserve">Oczywiście pan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z jednej strony usilnie powtarza, że zachował się honorowo i wyłączył się z wydawania decyzji w tej sprawie poprzez przekazanie sprawy innemu organowi. Jednak jest to mydlenie oczu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i manipulowanie opinią publiczną. Niestety to nie jest jedyny przykład takiego zachowania. Fakty są takie, że pan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cały czas broni tej inwestycji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i jest pierwszą osobą tłumaczącą się z jej zasadności i konieczności. Jawnie stoi to w sprzeczności z głoszoną przez niego bezstronnością w sytuacji, gdzie formalnie nie on jest inwestorem, tylko </w:t>
      </w:r>
      <w:r w:rsidRPr="000B6004">
        <w:rPr>
          <w:rFonts w:ascii="Times New Roman" w:hAnsi="Times New Roman" w:cs="Times New Roman"/>
          <w:sz w:val="28"/>
          <w:szCs w:val="28"/>
          <w:lang w:val="pl-PL"/>
        </w:rPr>
        <w:t>Miejskie Przedsiębiorstwo Wodociągów i Kanalizacji</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Wniosek o przekazanie sprawy innemu organowi został wysłany dopiero dnia 28 sierpnia 2024</w:t>
      </w:r>
      <w:r>
        <w:rPr>
          <w:rFonts w:ascii="Times New Roman" w:hAnsi="Times New Roman" w:cs="Times New Roman"/>
          <w:sz w:val="28"/>
          <w:szCs w:val="28"/>
          <w:lang w:val="pl-PL"/>
        </w:rPr>
        <w:t xml:space="preserve"> roku</w:t>
      </w:r>
      <w:r w:rsidRPr="000A3E0B">
        <w:rPr>
          <w:rFonts w:ascii="Times New Roman" w:hAnsi="Times New Roman" w:cs="Times New Roman"/>
          <w:sz w:val="28"/>
          <w:szCs w:val="28"/>
          <w:lang w:val="pl-PL"/>
        </w:rPr>
        <w:t xml:space="preserve">, gdzie MPWiK wniosek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o załatwienie sprawy skierowało do Urzędu Miasta Ciechocinek z datą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7 czerwca 2024. Czyli pan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wyłączył się z</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decydowania w tej sprawie dopiero 3 miesiące po otrzymaniu wniosku od MPWiK. W tym czasie w przestrzeni publicznej już zaczęło być głośno od sprzeciwu mieszkańców co do planowanej inwestycji. Umowa z autorem raportu oddziaływania na środowisko została zawarta w dniu 28 marca 2024</w:t>
      </w:r>
      <w:r>
        <w:rPr>
          <w:rFonts w:ascii="Times New Roman" w:hAnsi="Times New Roman" w:cs="Times New Roman"/>
          <w:sz w:val="28"/>
          <w:szCs w:val="28"/>
          <w:lang w:val="pl-PL"/>
        </w:rPr>
        <w:t xml:space="preserve"> r. </w:t>
      </w:r>
      <w:r w:rsidRPr="000A3E0B">
        <w:rPr>
          <w:rFonts w:ascii="Times New Roman" w:hAnsi="Times New Roman" w:cs="Times New Roman"/>
          <w:sz w:val="28"/>
          <w:szCs w:val="28"/>
          <w:lang w:val="pl-PL"/>
        </w:rPr>
        <w:t xml:space="preserve">, czyli pan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najprawdopodobniej wiedział doskonale o planach inwestycyjnych co najmniej już od końca marca 2024</w:t>
      </w:r>
      <w:r>
        <w:rPr>
          <w:rFonts w:ascii="Times New Roman" w:hAnsi="Times New Roman" w:cs="Times New Roman"/>
          <w:sz w:val="28"/>
          <w:szCs w:val="28"/>
          <w:lang w:val="pl-PL"/>
        </w:rPr>
        <w:t xml:space="preserve"> roku</w:t>
      </w:r>
      <w:r w:rsidRPr="000A3E0B">
        <w:rPr>
          <w:rFonts w:ascii="Times New Roman" w:hAnsi="Times New Roman" w:cs="Times New Roman"/>
          <w:sz w:val="28"/>
          <w:szCs w:val="28"/>
          <w:lang w:val="pl-PL"/>
        </w:rPr>
        <w:t xml:space="preserve">. To jest 5 miesięcy zanim wydał wniosek o przekazanie sprawy do rozpatrzenia innemu organowi.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Pan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pomimo iż od dnia 28 sierpnia 2024 </w:t>
      </w:r>
      <w:r>
        <w:rPr>
          <w:rFonts w:ascii="Times New Roman" w:hAnsi="Times New Roman" w:cs="Times New Roman"/>
          <w:sz w:val="28"/>
          <w:szCs w:val="28"/>
          <w:lang w:val="pl-PL"/>
        </w:rPr>
        <w:t xml:space="preserve">roku </w:t>
      </w:r>
      <w:r w:rsidRPr="000A3E0B">
        <w:rPr>
          <w:rFonts w:ascii="Times New Roman" w:hAnsi="Times New Roman" w:cs="Times New Roman"/>
          <w:sz w:val="28"/>
          <w:szCs w:val="28"/>
          <w:lang w:val="pl-PL"/>
        </w:rPr>
        <w:t>był organem właściwym do przeprowadzenia czynności administracyjnych w sprawie budowy biogazowni i kompostowni, nie podjął działań w stosunku do wniosków zarówno mieszkańców bezpośrednio sąsiadujących z działkami, z granicami działek planowanej inwestycji, jak również w stosunku do fundacji, która zgłosiła chęć do przystąpienia do postępowania na prawach strony. Fundacja zrobiła to dnia 14 sierpnia 2024</w:t>
      </w:r>
      <w:r>
        <w:rPr>
          <w:rFonts w:ascii="Times New Roman" w:hAnsi="Times New Roman" w:cs="Times New Roman"/>
          <w:sz w:val="28"/>
          <w:szCs w:val="28"/>
          <w:lang w:val="pl-PL"/>
        </w:rPr>
        <w:t xml:space="preserve"> roku</w:t>
      </w:r>
      <w:r w:rsidRPr="000A3E0B">
        <w:rPr>
          <w:rFonts w:ascii="Times New Roman" w:hAnsi="Times New Roman" w:cs="Times New Roman"/>
          <w:sz w:val="28"/>
          <w:szCs w:val="28"/>
          <w:lang w:val="pl-PL"/>
        </w:rPr>
        <w:t xml:space="preserve">. Zignorowanie tej inwestycji w raporcie jest bardzo niezrozumiałe z kilku względów. Za sprawą inicjatywy mieszkańców odbyło się kilka reportaży radiowych oraz telewizyjnych omawiających te inwestycje i pokazujących poziom oburzenia społecznego. Zostały wydane i rozdysponowane materiały informacyjne opisujące owe zamierzenie inwestycyjne i obalające ich założenia prezentowane przez prezesa MPWiK oraz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Po całym mieście można spotkać banery informujące o sprzeciwie mieszkańców co do planowanej inwestycji. Dysponujemy niezależnymi opiniami i zostały one państwu przekazane. Pierwsza obala ideę samą w sobie, a druga obala zapisy zawarte w </w:t>
      </w:r>
      <w:r w:rsidRPr="000A3E0B">
        <w:rPr>
          <w:rFonts w:ascii="Times New Roman" w:hAnsi="Times New Roman" w:cs="Times New Roman"/>
          <w:sz w:val="28"/>
          <w:szCs w:val="28"/>
          <w:lang w:val="pl-PL"/>
        </w:rPr>
        <w:lastRenderedPageBreak/>
        <w:t xml:space="preserve">dokumencie oceny oddziaływania na środowisko. Obie opinie zostały przygotowane przez doktora inżyniera Marka Moczyńskiego. Osobę o bardzo pokaźnym dorobku naukowym, mającą wiedzę nie tylko teoretyczną, ale również praktyczną i techniczną. Po drugie przeprowadzanie fikcyjnych konsultacji społecznych z mieszkańcami. W raporcie znajduje się informacja o przeprowadzonych w raportowanym roku konsultacjach społecznych dotyczących strategii rozwoju gminy Miejskiej Ciechocinek na lata 2023-2030. Informacja zawarta w raporcie jest bardzo powierzna, gdyż poza stwierdzeniem faktu, że konsultacje się odbyły, nie znajdziemy tam żadnych szczegółów, a należałoby ująć, że w konsultacjach tych mieszkańcy bardzo aktywnie wzięli udział i przekazali łącznie 262 uwagi. Niestety aż 198 z nich nie zostało uwzględnionych. Proste równanie matematyczne jasno pokazuje nam smutną rzeczywistość, zgodnie z którą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wsłuchuje się w głos mieszkańców tylko w 25%. Trzeci punkt. Inwestycje. Raport zawiera w sobie punkt pod nazwą Zestawienie inwestycji zrealizowanych w roku 2024. Wymienionych jest w tym punkcie 21 inwestycji, jednak jak można przeczytać w opisie tych inwestycji, jedynie ich część tak naprawdę została zrealizowana w roku 2024. Analizując opisy w cudzysłowie zrealizowanych inwestycji, okazuje się, że na 21 wymienionych i opisanych pozycji prawdziwie zrealizowanych jest tylko 10. Dodatkowo raport nie wspomina o tym, jak niektóre z inwestycji przebiegały, a warto pamiętać z jakimi problemami dla mieszkańców, kuracjuszy i turystów wiązała się organizacja realizacji niektórych inwestycji. Dla mnie są takie dwa koronne tego przykłady. Pierwszy jest to inwestycja budowy na wierzchni ulicy Słowackiego, na wierzchni drogi równoległej do ulicy Bema oraz ronda na skrzyżowaniu ulic Bema i Zdrojowej. Inwestycja ta była prowadzona w tak skrajnie bezmyślny sposób, że sporej części mieszkańców i przedsiębiorstw z tamtego rejonu utrudniło to życie na długie miesiące. No i kwestia latarni przy ośrodku zdrowia ustawionej w tak kolizyjnym miejscu, że już co najmniej dwukrotnie uległa ona zniszczeniu. Po drugie jest to inwestycja przewodowy Deptaka, gdzie podpunkt A start inwestycji został zorganizowany w bodaj najgorszym możliwym czasie, to jest początek sezonu turystycznego. </w:t>
      </w:r>
      <w:r w:rsidR="00DC0DC7">
        <w:rPr>
          <w:rFonts w:ascii="Times New Roman" w:hAnsi="Times New Roman" w:cs="Times New Roman"/>
          <w:sz w:val="28"/>
          <w:szCs w:val="28"/>
          <w:lang w:val="pl-PL"/>
        </w:rPr>
        <w:t>S</w:t>
      </w:r>
      <w:r w:rsidRPr="000A3E0B">
        <w:rPr>
          <w:rFonts w:ascii="Times New Roman" w:hAnsi="Times New Roman" w:cs="Times New Roman"/>
          <w:sz w:val="28"/>
          <w:szCs w:val="28"/>
          <w:lang w:val="pl-PL"/>
        </w:rPr>
        <w:t xml:space="preserve">am przebieg prac prowadzony był tak, że przez kilka miesięcy nic na budowie się nie działo, co wzbudziło wiele zastrzeżeń nie tylko ze strony mieszkańców, ale także osób odwiedzających nasze miasto. Podpunkt C. Finalnie, jak można </w:t>
      </w:r>
      <w:r w:rsidRPr="000A3E0B">
        <w:rPr>
          <w:rFonts w:ascii="Times New Roman" w:hAnsi="Times New Roman" w:cs="Times New Roman"/>
          <w:sz w:val="28"/>
          <w:szCs w:val="28"/>
          <w:lang w:val="pl-PL"/>
        </w:rPr>
        <w:lastRenderedPageBreak/>
        <w:t>to obecnie zobaczyć, Deptak znacząco odbiega od wizualizacji zaprezentowanej na początku inwestycji oraz jego jakość jest porażająco niska. Co prawda to ostatnie można było jednocześnie stwierdzić dopiero w roku 2025, ale to co obserwujemy teraz jest wypadkową zaniedbań nadzoru inwestorskiego, jaki sprawował Urząd Miasta nad tą realizacją od samego jej początku, czyli od roku 2024. Punkt czwarty. Porządek i dbałość o miejsca szczególne. Nasze miasto coraz bardziej przytłacza wszechobecny brud, nieporządek i zaniedbania. Coraz częściej mieszkańcy zwracają na to uwagę, ale nie zawsze można doczekać się, aby miasto i podległa miastu spółka odpowiedzialna za utrzymanie porządku wdrożyły stosowne działania. Niestety bardzo często zamiast zmobilizować się i zwyczajnie usunąć zalegające odpady czy wysprzątać jakiś obszar, Urząd Miasta oraz spółka EKOCIECH szukają wymówki, jak nie zabrać się za uprzątnięcie danego miejsca. Koronny przykład to chociażby okolice tężni numer 2, gdzie w przydrożnych krzakach leżą od około roku odpady i pomimo, że EKOCIECH przejeżdża koło nich kilka razy w miesiącu, to ich nie zabiera. Ale śmieci to nie wszystko. Jak w nazwie punktu zaznaczyłem, problemem są również różne miejsca szczególne, o których miasto nie pamięta i o nie dba</w:t>
      </w:r>
      <w:r>
        <w:rPr>
          <w:rFonts w:ascii="Times New Roman" w:hAnsi="Times New Roman" w:cs="Times New Roman"/>
          <w:sz w:val="28"/>
          <w:szCs w:val="28"/>
          <w:lang w:val="pl-PL"/>
        </w:rPr>
        <w:t xml:space="preserve"> o nie</w:t>
      </w:r>
      <w:r w:rsidRPr="000A3E0B">
        <w:rPr>
          <w:rFonts w:ascii="Times New Roman" w:hAnsi="Times New Roman" w:cs="Times New Roman"/>
          <w:sz w:val="28"/>
          <w:szCs w:val="28"/>
          <w:lang w:val="pl-PL"/>
        </w:rPr>
        <w:t xml:space="preserve">. Przykłady to pomniki ubrudzone i straszące osadami oraz ptasimi odchodami. Miejsce pamięci na rynku, które o ironio jest zapomniane i dopóki ktoś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z mieszkańców nie zwrócił uwagi urzędowi miasta, to nawet sztuczne kwiaty się tam nie pojawią. W roku 2024 to miasto pamięci było tak bardzo zaniedbane, że nie tylko nie było tam kwiatów ani trawy, ale wręcz leżały tam śmieci. Poprawa nastąpiła dopiero po interwencji w Urzędzie Miasta jednej z mieszkanek. No i na koniec znowu deptak. Niby nowy, a już tak brudny i zaniedbany, że niewiele różni się wyglądem od starego. Jak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widzą, tych kilka przykładów weryfikuje nieskazitelność działań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jaka wynika z przedłożonego Wam raportu o stanie gminy. A warto pamiętać, że przytoczone przeze mnie przykłady nie stanowią katalogu zamkniętego problemów, jakie trawią nasze miasto pod zarządem obecnego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Głosując nad wot</w:t>
      </w:r>
      <w:r>
        <w:rPr>
          <w:rFonts w:ascii="Times New Roman" w:hAnsi="Times New Roman" w:cs="Times New Roman"/>
          <w:sz w:val="28"/>
          <w:szCs w:val="28"/>
          <w:lang w:val="pl-PL"/>
        </w:rPr>
        <w:t>u</w:t>
      </w:r>
      <w:r w:rsidRPr="000A3E0B">
        <w:rPr>
          <w:rFonts w:ascii="Times New Roman" w:hAnsi="Times New Roman" w:cs="Times New Roman"/>
          <w:sz w:val="28"/>
          <w:szCs w:val="28"/>
          <w:lang w:val="pl-PL"/>
        </w:rPr>
        <w:t xml:space="preserve">m zaufania, warto wziąć pod uwagę nie tylko to, co papier cierpliwie przyjął w trakcie, gdy raport był przygotowywany. Warto również wziąć pod uwagę wszelkie sprawy, jakie do Państwa spływały od mieszkańców przez cały ubiegły rok, a co dotyczyło funkcjonowania </w:t>
      </w:r>
      <w:r w:rsidRPr="000A3E0B">
        <w:rPr>
          <w:rFonts w:ascii="Times New Roman" w:hAnsi="Times New Roman" w:cs="Times New Roman"/>
          <w:sz w:val="28"/>
          <w:szCs w:val="28"/>
          <w:lang w:val="pl-PL"/>
        </w:rPr>
        <w:lastRenderedPageBreak/>
        <w:t xml:space="preserve">naszego miasta, jakości pracy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jak również kierunku, w jakim zmierza Ciechocinek pod władzą obecnego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Dziękuję. </w:t>
      </w:r>
    </w:p>
    <w:p w14:paraId="7ABD6B3A" w14:textId="49CACB18" w:rsidR="0024497C" w:rsidRDefault="0024497C" w:rsidP="0024497C">
      <w:pPr>
        <w:jc w:val="both"/>
        <w:rPr>
          <w:rFonts w:ascii="Times New Roman" w:hAnsi="Times New Roman" w:cs="Times New Roman"/>
          <w:sz w:val="28"/>
          <w:szCs w:val="28"/>
          <w:lang w:val="pl-PL"/>
        </w:rPr>
      </w:pPr>
      <w:r w:rsidRPr="00210493">
        <w:rPr>
          <w:rFonts w:ascii="Times New Roman" w:hAnsi="Times New Roman" w:cs="Times New Roman"/>
          <w:b/>
          <w:bCs/>
          <w:i/>
          <w:iCs/>
          <w:sz w:val="28"/>
          <w:szCs w:val="28"/>
          <w:lang w:val="pl-PL"/>
        </w:rPr>
        <w:t>- p. Przewodniczący –</w:t>
      </w:r>
      <w:r w:rsidRPr="00210493">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Bardzo dziękuję Panie Tadeuszu za ten głos w imieniu mieszkańców. Szanowni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w dalszej kolejności, kolejność zgłoszeń, mam na liście Panią Paulinę. Pani Paulino, nie było Pani na początku. Tak, właśnie mi chodziło o to, czy możemy posługiwać się pełnym imieniem, nazwiskiem. Pani Paulina Warachim. Jeżeli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pozwolicie, oddam Panie Paulinie głos. </w:t>
      </w:r>
    </w:p>
    <w:p w14:paraId="4FC78ED9" w14:textId="6A911A98" w:rsidR="0024497C" w:rsidRDefault="0024497C" w:rsidP="0024497C">
      <w:pPr>
        <w:jc w:val="both"/>
        <w:rPr>
          <w:rFonts w:ascii="Times New Roman" w:hAnsi="Times New Roman" w:cs="Times New Roman"/>
          <w:sz w:val="28"/>
          <w:szCs w:val="28"/>
          <w:lang w:val="pl-PL"/>
        </w:rPr>
      </w:pPr>
      <w:r w:rsidRPr="00210493">
        <w:rPr>
          <w:rFonts w:ascii="Times New Roman" w:hAnsi="Times New Roman" w:cs="Times New Roman"/>
          <w:b/>
          <w:bCs/>
          <w:i/>
          <w:iCs/>
          <w:sz w:val="28"/>
          <w:szCs w:val="28"/>
          <w:lang w:val="pl-PL"/>
        </w:rPr>
        <w:t>-p. Paulina Warachim-</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Dzień dobry. Dziękuję za możliwość zabrania głosu. W poprzedniej debacie nad raportem o stanie gminy zwróciłam uwagę na nieskuteczne, moim zdaniem, informowanie ze strony urzędu o odbywającej się w tym roku debacie, w tamtym roku debacie. Pan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zwrócił mi wtedy uwagę, że w gazecie Zdrój Ciechociński taka informacja się pojawiła. Sprawdziłam. Ten temat został przez Pana poruszony jedynie jednym zdaniem w wywiadzie, które można było łatwo przeoczyć. Miałam nadzieję, że w tym roku informacja o tak ważnej sesji zostanie ogłoszona na oficjalnych stronach miasta. Niestety znowu się przeliczyłam. Ogłoszenia nie było ani </w:t>
      </w:r>
      <w:r>
        <w:rPr>
          <w:rFonts w:ascii="Times New Roman" w:hAnsi="Times New Roman" w:cs="Times New Roman"/>
          <w:sz w:val="28"/>
          <w:szCs w:val="28"/>
          <w:lang w:val="pl-PL"/>
        </w:rPr>
        <w:br/>
      </w:r>
      <w:r w:rsidRPr="000A3E0B">
        <w:rPr>
          <w:rFonts w:ascii="Times New Roman" w:hAnsi="Times New Roman" w:cs="Times New Roman"/>
          <w:sz w:val="28"/>
          <w:szCs w:val="28"/>
          <w:lang w:val="pl-PL"/>
        </w:rPr>
        <w:t>w Zdroju, na który wydajemy 7,5 tysiąca miesięcznie, ani w Gazecie Ciechocińskiej, w której wykupił Pan dostęp do dwóch stron w każdym wydaniu, za co płacimy 2</w:t>
      </w:r>
      <w:r>
        <w:rPr>
          <w:rFonts w:ascii="Times New Roman" w:hAnsi="Times New Roman" w:cs="Times New Roman"/>
          <w:sz w:val="28"/>
          <w:szCs w:val="28"/>
          <w:lang w:val="pl-PL"/>
        </w:rPr>
        <w:t>.</w:t>
      </w:r>
      <w:r w:rsidRPr="000A3E0B">
        <w:rPr>
          <w:rFonts w:ascii="Times New Roman" w:hAnsi="Times New Roman" w:cs="Times New Roman"/>
          <w:sz w:val="28"/>
          <w:szCs w:val="28"/>
          <w:lang w:val="pl-PL"/>
        </w:rPr>
        <w:t>300</w:t>
      </w:r>
      <w:r>
        <w:rPr>
          <w:rFonts w:ascii="Times New Roman" w:hAnsi="Times New Roman" w:cs="Times New Roman"/>
          <w:sz w:val="28"/>
          <w:szCs w:val="28"/>
          <w:lang w:val="pl-PL"/>
        </w:rPr>
        <w:t>,00 zł</w:t>
      </w:r>
      <w:r w:rsidRPr="000A3E0B">
        <w:rPr>
          <w:rFonts w:ascii="Times New Roman" w:hAnsi="Times New Roman" w:cs="Times New Roman"/>
          <w:sz w:val="28"/>
          <w:szCs w:val="28"/>
          <w:lang w:val="pl-PL"/>
        </w:rPr>
        <w:t xml:space="preserve"> miesięcznie. Nie pojawiło się na ciechocinek.pl mimo tych zasięgów, które Pan nam przedstawił. Na szczęście mamy aktywnych mieszkańców oraz niektórych radnych. Na początek dziękuję wszystkim pracownikom i pracowniczkom, którzy włożyli ogrom wysiłku w powstaniu raportu o stanie gminy. Raport o stanie gminy Miejskiej Ciechocinek na rok 2024 w sekcji edukacja ekologiczna wskazuje głównie na działania związane z gospodarowaniem odpadami komunalnymi, w szczególności na funkcjonowanie aplikacji ekoh</w:t>
      </w:r>
      <w:r>
        <w:rPr>
          <w:rFonts w:ascii="Times New Roman" w:hAnsi="Times New Roman" w:cs="Times New Roman"/>
          <w:sz w:val="28"/>
          <w:szCs w:val="28"/>
          <w:lang w:val="pl-PL"/>
        </w:rPr>
        <w:t>a</w:t>
      </w:r>
      <w:r w:rsidRPr="000A3E0B">
        <w:rPr>
          <w:rFonts w:ascii="Times New Roman" w:hAnsi="Times New Roman" w:cs="Times New Roman"/>
          <w:sz w:val="28"/>
          <w:szCs w:val="28"/>
          <w:lang w:val="pl-PL"/>
        </w:rPr>
        <w:t xml:space="preserve">rmonogram oraz okazjonalne akcje sprzątania świata. Podobnie raport za rok 2003 koncentrował edukację ekologiczną na segregacji i kompostowaniu bioodpadów przy wykorzystaniu tej samej aplikacji i uczestnictwu placówek oświatowych w akcjach porządkowych. Edukacja ekologiczna w raporcie wspomniana jest też w punkcie ochrona środowiska, ale sprowadzone zostało tylko do dystrybucji ulotek i artykułów w prasie zachęcających do wymiany wysokoemisyjnych źródeł ciepła. Takie działania, choć ważne, są pasywne i </w:t>
      </w:r>
      <w:r w:rsidRPr="000A3E0B">
        <w:rPr>
          <w:rFonts w:ascii="Times New Roman" w:hAnsi="Times New Roman" w:cs="Times New Roman"/>
          <w:sz w:val="28"/>
          <w:szCs w:val="28"/>
          <w:lang w:val="pl-PL"/>
        </w:rPr>
        <w:lastRenderedPageBreak/>
        <w:t>ograniczone. Cechują jej niski poziom zaangażowania i interakcji, ograniczony zasięg, brak bieżącej informacji zwrotnej i monitoringu efektów, zignorowanie nowych wyzwań klimatycznych. Tymczasem warunki życia w miastach stają się coraz trudniejsze w związku ze zmianami klimatu. Fale upałów, gwałtowne opady, pow</w:t>
      </w:r>
      <w:r>
        <w:rPr>
          <w:rFonts w:ascii="Times New Roman" w:hAnsi="Times New Roman" w:cs="Times New Roman"/>
          <w:sz w:val="28"/>
          <w:szCs w:val="28"/>
          <w:lang w:val="pl-PL"/>
        </w:rPr>
        <w:t>o</w:t>
      </w:r>
      <w:r w:rsidRPr="000A3E0B">
        <w:rPr>
          <w:rFonts w:ascii="Times New Roman" w:hAnsi="Times New Roman" w:cs="Times New Roman"/>
          <w:sz w:val="28"/>
          <w:szCs w:val="28"/>
          <w:lang w:val="pl-PL"/>
        </w:rPr>
        <w:t>dzie miejskie, susze. Brak jest kompleksowych programów podnoszących świadomość o ochronie bioróżnorodności, czy adaptacji do zmian klimatu. Taki niedobór może powodować nieporozumienia, na przykład oczekiwanie kosz</w:t>
      </w:r>
      <w:r>
        <w:rPr>
          <w:rFonts w:ascii="Times New Roman" w:hAnsi="Times New Roman" w:cs="Times New Roman"/>
          <w:sz w:val="28"/>
          <w:szCs w:val="28"/>
          <w:lang w:val="pl-PL"/>
        </w:rPr>
        <w:t>e</w:t>
      </w:r>
      <w:r w:rsidRPr="000A3E0B">
        <w:rPr>
          <w:rFonts w:ascii="Times New Roman" w:hAnsi="Times New Roman" w:cs="Times New Roman"/>
          <w:sz w:val="28"/>
          <w:szCs w:val="28"/>
          <w:lang w:val="pl-PL"/>
        </w:rPr>
        <w:t>ni</w:t>
      </w:r>
      <w:r>
        <w:rPr>
          <w:rFonts w:ascii="Times New Roman" w:hAnsi="Times New Roman" w:cs="Times New Roman"/>
          <w:sz w:val="28"/>
          <w:szCs w:val="28"/>
          <w:lang w:val="pl-PL"/>
        </w:rPr>
        <w:t>a</w:t>
      </w:r>
      <w:r w:rsidRPr="000A3E0B">
        <w:rPr>
          <w:rFonts w:ascii="Times New Roman" w:hAnsi="Times New Roman" w:cs="Times New Roman"/>
          <w:sz w:val="28"/>
          <w:szCs w:val="28"/>
          <w:lang w:val="pl-PL"/>
        </w:rPr>
        <w:t xml:space="preserve"> parku sosnowego, zaniechane na szczęście, zamiast wyjaśnienia korzyści pozostawienia podszytu, oraz niewykorzystanie potencjału mieszkańców w adaptacyjnych inicjatywach. Zalecam włączenie nowych obszarów edukacyjnych, narzędzi komunikacji i praktyk angażujących społeczność, aby wyposażyć mieszkańców w wiedzę i umiejętności niezbędne w warunkach nasil</w:t>
      </w:r>
      <w:r>
        <w:rPr>
          <w:rFonts w:ascii="Times New Roman" w:hAnsi="Times New Roman" w:cs="Times New Roman"/>
          <w:sz w:val="28"/>
          <w:szCs w:val="28"/>
          <w:lang w:val="pl-PL"/>
        </w:rPr>
        <w:t>a</w:t>
      </w:r>
      <w:r w:rsidRPr="000A3E0B">
        <w:rPr>
          <w:rFonts w:ascii="Times New Roman" w:hAnsi="Times New Roman" w:cs="Times New Roman"/>
          <w:sz w:val="28"/>
          <w:szCs w:val="28"/>
          <w:lang w:val="pl-PL"/>
        </w:rPr>
        <w:t>jących się zmian klimatycznych. Teraz chciałabym zadać dwa pytania. Pokazane tutaj była na prezentacji Ciechoci</w:t>
      </w:r>
      <w:r>
        <w:rPr>
          <w:rFonts w:ascii="Times New Roman" w:hAnsi="Times New Roman" w:cs="Times New Roman"/>
          <w:sz w:val="28"/>
          <w:szCs w:val="28"/>
          <w:lang w:val="pl-PL"/>
        </w:rPr>
        <w:t>ń</w:t>
      </w:r>
      <w:r w:rsidRPr="000A3E0B">
        <w:rPr>
          <w:rFonts w:ascii="Times New Roman" w:hAnsi="Times New Roman" w:cs="Times New Roman"/>
          <w:sz w:val="28"/>
          <w:szCs w:val="28"/>
          <w:lang w:val="pl-PL"/>
        </w:rPr>
        <w:t xml:space="preserve">skie Towarzystwo CTBS, przepraszam, Ciechocinek. </w:t>
      </w:r>
    </w:p>
    <w:p w14:paraId="35C0018F" w14:textId="4E73118D" w:rsidR="0024497C" w:rsidRDefault="0024497C" w:rsidP="0024497C">
      <w:pPr>
        <w:jc w:val="both"/>
        <w:rPr>
          <w:rFonts w:ascii="Times New Roman" w:hAnsi="Times New Roman" w:cs="Times New Roman"/>
          <w:sz w:val="28"/>
          <w:szCs w:val="28"/>
          <w:lang w:val="pl-PL"/>
        </w:rPr>
      </w:pPr>
      <w:r w:rsidRPr="000A3E0B">
        <w:rPr>
          <w:rFonts w:ascii="Times New Roman" w:hAnsi="Times New Roman" w:cs="Times New Roman"/>
          <w:sz w:val="28"/>
          <w:szCs w:val="28"/>
          <w:lang w:val="pl-PL"/>
        </w:rPr>
        <w:t xml:space="preserve">Chciałam zapytać,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u, czy podjął Pan kroki wyjaśniające temat sponsoringu bokserów przez CTBS, Ciechocinek, EkoCiech i MPWiK? Czy takie działania są zgodne z prawem? Oraz jakie są plany zagospodarowania terenów przyjętych od KOWR? Podczas komisji, na której omawiano przeznaczenie tego obszaru, zgłosiłam postulat przeprowadzenia konsultacji wśród mieszkańców i przedsiębiorców, aby uniknąć sytuacji, w której decyzję o tym, czy potrzebujemy centrum sportowego, basenu, czy innej inwestycji, podejmowałby wyłącznie zespół radnych z Komisji Komunalnej i Pan. Przychylił się Pan wtedy do tego pomysłu. O konsultacjach do tej pory nie słyszałam. Jeszcze jedna rzecz. Mając na uwadze jawność samorządu, zachęcam do podnoszenia funkcjonalności Biulet</w:t>
      </w:r>
      <w:r>
        <w:rPr>
          <w:rFonts w:ascii="Times New Roman" w:hAnsi="Times New Roman" w:cs="Times New Roman"/>
          <w:sz w:val="28"/>
          <w:szCs w:val="28"/>
          <w:lang w:val="pl-PL"/>
        </w:rPr>
        <w:t>y</w:t>
      </w:r>
      <w:r w:rsidRPr="000A3E0B">
        <w:rPr>
          <w:rFonts w:ascii="Times New Roman" w:hAnsi="Times New Roman" w:cs="Times New Roman"/>
          <w:sz w:val="28"/>
          <w:szCs w:val="28"/>
          <w:lang w:val="pl-PL"/>
        </w:rPr>
        <w:t>nu Informacji Publicznej, zachęcam do stworzenia rejestru wniosków o udostępnienie informacji publicznej. Po pierwsze, publikacja zgłoszonych wniosków wraz z odpowiedziami umożliwia każdemu zainteresowanemu wglą</w:t>
      </w:r>
      <w:r>
        <w:rPr>
          <w:rFonts w:ascii="Times New Roman" w:hAnsi="Times New Roman" w:cs="Times New Roman"/>
          <w:sz w:val="28"/>
          <w:szCs w:val="28"/>
          <w:lang w:val="pl-PL"/>
        </w:rPr>
        <w:t xml:space="preserve">d </w:t>
      </w:r>
      <w:r w:rsidRPr="000A3E0B">
        <w:rPr>
          <w:rFonts w:ascii="Times New Roman" w:hAnsi="Times New Roman" w:cs="Times New Roman"/>
          <w:sz w:val="28"/>
          <w:szCs w:val="28"/>
          <w:lang w:val="pl-PL"/>
        </w:rPr>
        <w:t xml:space="preserve">w pytania kierowane do urzędu oraz sposób ich załatwienia, co przeciwdziała ukrywaniu informacji i buduje zaufanie społeczne. Ale po drugie, gdy w mediach lub dyskusjach pojawiają się nieścisłe lub fałszywe informacje na temat działań gminy, władze mogą odnieść się bezpośrednio do </w:t>
      </w:r>
      <w:r w:rsidRPr="000A3E0B">
        <w:rPr>
          <w:rFonts w:ascii="Times New Roman" w:hAnsi="Times New Roman" w:cs="Times New Roman"/>
          <w:sz w:val="28"/>
          <w:szCs w:val="28"/>
          <w:lang w:val="pl-PL"/>
        </w:rPr>
        <w:lastRenderedPageBreak/>
        <w:t xml:space="preserve">publikowanych w rejestrze wniosków i odpowiedzi, dowodząc, jakie dane zostały oficjalnie przekazane, co utrudnia rozprzestrzenianie nieprawdziwych treści. Dziękuję bardzo. Bardzo bym prosiła odpowiedzieć na te dwa pytania.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u, zechciałby pan odpowiedzieć, bo nie ukrywam, że forma tej debaty to miały być wypowiedzi. Wcześniej mieliśmy dyskusję. Mówię o rozmowie, o debatach. </w:t>
      </w:r>
    </w:p>
    <w:p w14:paraId="2208A5EA" w14:textId="3FC8928E" w:rsidR="0024497C" w:rsidRDefault="0024497C" w:rsidP="0024497C">
      <w:pPr>
        <w:jc w:val="both"/>
        <w:rPr>
          <w:rFonts w:ascii="Times New Roman" w:hAnsi="Times New Roman" w:cs="Times New Roman"/>
          <w:sz w:val="28"/>
          <w:szCs w:val="28"/>
          <w:lang w:val="pl-PL"/>
        </w:rPr>
      </w:pPr>
      <w:r w:rsidRPr="00042528">
        <w:rPr>
          <w:rFonts w:ascii="Times New Roman" w:hAnsi="Times New Roman" w:cs="Times New Roman"/>
          <w:b/>
          <w:bCs/>
          <w:i/>
          <w:iCs/>
          <w:sz w:val="28"/>
          <w:szCs w:val="28"/>
          <w:lang w:val="pl-PL"/>
        </w:rPr>
        <w:t>- p. Przewodniczący –</w:t>
      </w:r>
      <w:r w:rsidRPr="00042528">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Tak, ale to jest debata nad raportem o stanie gminy i dlatego tutaj, jeżeli pan,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u, że tak powiem, piłka jest po </w:t>
      </w:r>
      <w:r w:rsidR="00DC0DC7">
        <w:rPr>
          <w:rFonts w:ascii="Times New Roman" w:hAnsi="Times New Roman" w:cs="Times New Roman"/>
          <w:sz w:val="28"/>
          <w:szCs w:val="28"/>
          <w:lang w:val="pl-PL"/>
        </w:rPr>
        <w:t>P</w:t>
      </w:r>
      <w:r w:rsidRPr="000A3E0B">
        <w:rPr>
          <w:rFonts w:ascii="Times New Roman" w:hAnsi="Times New Roman" w:cs="Times New Roman"/>
          <w:sz w:val="28"/>
          <w:szCs w:val="28"/>
          <w:lang w:val="pl-PL"/>
        </w:rPr>
        <w:t xml:space="preserve">ana stronie, teraz ja nie będę panu zabraniał, ale też nie będę przymuszał do tej odpowiedzi. Być może zechce pan na piśmie odpowiedzieć. To proszę się odnieść. </w:t>
      </w:r>
    </w:p>
    <w:p w14:paraId="40D1C91D" w14:textId="56FF3963" w:rsidR="0024497C" w:rsidRDefault="0024497C" w:rsidP="0024497C">
      <w:pPr>
        <w:jc w:val="both"/>
        <w:rPr>
          <w:rFonts w:ascii="Times New Roman" w:hAnsi="Times New Roman" w:cs="Times New Roman"/>
          <w:sz w:val="28"/>
          <w:szCs w:val="28"/>
          <w:lang w:val="pl-PL"/>
        </w:rPr>
      </w:pPr>
      <w:r w:rsidRPr="00042528">
        <w:rPr>
          <w:rFonts w:ascii="Times New Roman" w:hAnsi="Times New Roman" w:cs="Times New Roman"/>
          <w:b/>
          <w:bCs/>
          <w:i/>
          <w:iCs/>
          <w:sz w:val="28"/>
          <w:szCs w:val="28"/>
          <w:lang w:val="pl-PL"/>
        </w:rPr>
        <w:t xml:space="preserve">- p. </w:t>
      </w:r>
      <w:r w:rsidR="004264BE">
        <w:rPr>
          <w:rFonts w:ascii="Times New Roman" w:hAnsi="Times New Roman" w:cs="Times New Roman"/>
          <w:b/>
          <w:bCs/>
          <w:i/>
          <w:iCs/>
          <w:sz w:val="28"/>
          <w:szCs w:val="28"/>
          <w:lang w:val="pl-PL"/>
        </w:rPr>
        <w:t>Burmistrz</w:t>
      </w:r>
      <w:r w:rsidRPr="00042528">
        <w:rPr>
          <w:rFonts w:ascii="Times New Roman" w:hAnsi="Times New Roman" w:cs="Times New Roman"/>
          <w:b/>
          <w:bCs/>
          <w:i/>
          <w:iCs/>
          <w:sz w:val="28"/>
          <w:szCs w:val="28"/>
          <w:lang w:val="pl-PL"/>
        </w:rPr>
        <w:t>-</w:t>
      </w:r>
      <w:r>
        <w:rPr>
          <w:rFonts w:ascii="Times New Roman" w:hAnsi="Times New Roman" w:cs="Times New Roman"/>
          <w:sz w:val="28"/>
          <w:szCs w:val="28"/>
          <w:lang w:val="pl-PL"/>
        </w:rPr>
        <w:t xml:space="preserve"> Musiałbym</w:t>
      </w:r>
      <w:r w:rsidRPr="000A3E0B">
        <w:rPr>
          <w:rFonts w:ascii="Times New Roman" w:hAnsi="Times New Roman" w:cs="Times New Roman"/>
          <w:sz w:val="28"/>
          <w:szCs w:val="28"/>
          <w:lang w:val="pl-PL"/>
        </w:rPr>
        <w:t xml:space="preserve"> się do wszystkich odnieść. Informacje, które tutaj zostały podniesione. Co do kwestii powtarzanej, co jest w raporcie, czego nie ma, czego brakuje, co byśmy chcieli. Jest taka możliwość usystematyzowania tego. Rada Miejska musiałaby podjąć uchwałę dotyczącą ramowego programu tworzenia raportu o stanie gminy. W tamtym roku mieliśmy pierwszy raz robiony raport przez naszego pracownika wspólnie, czy przy koordynacji pana sekretarza, oczywiście ze wszystkimi przedstawicielami jednostek. Ta forma raportu spodobała się, dlatego zastosowaliśmy ten sam wzór. Oczywiście informacje się zmieniają i na chwilę obecną działamy w takim zakresie bez </w:t>
      </w:r>
      <w:r w:rsidR="00DC0DC7">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konkretnych wytycznych, czy draftu takiego raportu. Do kwestii poruszanej przez państwa dotyczącej biogazowni</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jest postępowanie administracyjne. Każda ze stron może </w:t>
      </w:r>
      <w:r>
        <w:rPr>
          <w:rFonts w:ascii="Times New Roman" w:hAnsi="Times New Roman" w:cs="Times New Roman"/>
          <w:sz w:val="28"/>
          <w:szCs w:val="28"/>
          <w:lang w:val="pl-PL"/>
        </w:rPr>
        <w:t xml:space="preserve">wnosić </w:t>
      </w:r>
      <w:r w:rsidRPr="000A3E0B">
        <w:rPr>
          <w:rFonts w:ascii="Times New Roman" w:hAnsi="Times New Roman" w:cs="Times New Roman"/>
          <w:sz w:val="28"/>
          <w:szCs w:val="28"/>
          <w:lang w:val="pl-PL"/>
        </w:rPr>
        <w:t>swoje uwagi</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Postępowanie administracyjne będzie jakimś rozstrzygnięciem podjęte. Będzie się do tego odnosiła spółka, tudzież strona społeczna, tudzież inne osoby, które chcą uczestniczyć w tym postępowaniu. I na tym poziomie z tą informacją bym pozostał. Co do kwestii 25% podniesionych też przez tutaj stronę, równie dobrze można powiedzieć, że takich samych wniosków przy wyborach prezydenckich wpłynęło ileś tysięcy. Jakbyśmy to ocenili procentowo, to skala by była jeszcze mniejsza. Wniosków wpłynęło dużo. Tyle, że były tej samej treści. Ewentualnie zmieniały się jakieś nieszczególne informacje w tej sprawie, więc jakby procentowe odniesienie do tego</w:t>
      </w:r>
      <w:r>
        <w:rPr>
          <w:rFonts w:ascii="Times New Roman" w:hAnsi="Times New Roman" w:cs="Times New Roman"/>
          <w:sz w:val="28"/>
          <w:szCs w:val="28"/>
          <w:lang w:val="pl-PL"/>
        </w:rPr>
        <w:t>, i</w:t>
      </w:r>
      <w:r w:rsidRPr="000A3E0B">
        <w:rPr>
          <w:rFonts w:ascii="Times New Roman" w:hAnsi="Times New Roman" w:cs="Times New Roman"/>
          <w:sz w:val="28"/>
          <w:szCs w:val="28"/>
          <w:lang w:val="pl-PL"/>
        </w:rPr>
        <w:t xml:space="preserve">le elementów nie jest miarodajne. My przedstawiliśmy raport konkretnie na wyliczeniach, wskaźnikach w odniesieniu do wymagań budżetowych, jakie zostały </w:t>
      </w:r>
      <w:r w:rsidRPr="000A3E0B">
        <w:rPr>
          <w:rFonts w:ascii="Times New Roman" w:hAnsi="Times New Roman" w:cs="Times New Roman"/>
          <w:sz w:val="28"/>
          <w:szCs w:val="28"/>
          <w:lang w:val="pl-PL"/>
        </w:rPr>
        <w:lastRenderedPageBreak/>
        <w:t xml:space="preserve">wykonane, jakie zrobiła branża uzdrowiskowa przy udziale z tej strony gospodarczej, bo to też są ich zasługi. Urząd tu tylko tworzy warunki do działalności gospodarczej i te możliwości, jakie może dać, to daje. Co do kwestii CTBS-u, są to indywidualne sprawy poszczególnych jednostek. Z tego, co wiem, prezes CTBS-u odniósł się do tych kwestii. Osoba, która pomawiała na internecie w tej sprawie, wycofała się ze swoich stwierdzeń. Jest od tego Rada Nadzorcza, która ewentualnie takie elementy rozstrzyga. Jeżeli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uważacie, możecie się zwrócić, jak to zostało rozstrzygnięte. Co do gruntu KOWR-u, tak, podtrzymuję swoje stanowisko. Dzisiaj jeszcze analizujemy pewne elementy związane z urbanistyką. Z jednej strony versus uchwała krajobrazowa, versus rodzaje gruntów, jakie tam są zlokalizowane. Będziemy, myślę, w tym roku gotowi do tego, aby takie konsultacje rozpocząć. Natomiast chcemy w stu procentach ustalić, żeby określić ramy zgodnie z przeznaczeniem tego terenu. </w:t>
      </w:r>
      <w:r>
        <w:rPr>
          <w:rFonts w:ascii="Times New Roman" w:hAnsi="Times New Roman" w:cs="Times New Roman"/>
          <w:sz w:val="28"/>
          <w:szCs w:val="28"/>
          <w:lang w:val="pl-PL"/>
        </w:rPr>
        <w:t>C</w:t>
      </w:r>
      <w:r w:rsidRPr="000A3E0B">
        <w:rPr>
          <w:rFonts w:ascii="Times New Roman" w:hAnsi="Times New Roman" w:cs="Times New Roman"/>
          <w:sz w:val="28"/>
          <w:szCs w:val="28"/>
          <w:lang w:val="pl-PL"/>
        </w:rPr>
        <w:t xml:space="preserve">zekamy, o ile dobrze pamiętam, na opinię urbanistyczną, bo taką też, o ile dobrze pamiętam, zleciliśmy. A nie chcemy poddawać pod dyskusję czegoś, czego nie będzie można tam zrealizować. Mamy jakieś pomysły na ten teren, natomiast na chwilę obecną za wcześnie o tym mówić. Dziękuję, bo te tabliczki, o których pani wspomniała, to ciekawy pomysł odnośnie koszenia lasku sosowego. Polecę też pracownikom, żeby to wprowadzić. I może nie tylko w lasku sosnowym, ale w tych obszarach parku mniej uczęszczanego. Jest to dobry pomysł i jakby przyjmuje, tak jak z tą informacją ekologiczną. Jej jest więcej. Może tak w raporcie nie została opisana, bo i działaliśmy z państwem. Konferencje z państwa stowarzyszeniem robiliśmy w ramach czystego powietrza.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też braliście w tym udział, więc de facto może wszystko się w tym raporcie nie znalazło, ale tych działań związanych z edukacją jest dużo więcej. Nawet taki pomysł teraz realizuje pani dyrektor ze Żłobka dotyczące zagospodarowania deszczówki na terenie działki z ogrodami czy jakby wyposażeniem placu zabaw, takie ekologiczne elementy. Przestaliśmy wydawać</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na przykład</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decyzję na włączenie się do kanału sanitarnego, a dzisiaj każemy zagospodarowywać wodę opadową na przykład na terenie działek. Więc te aspekty, o których nawet wy mówicie, my je słyszymy, realizujemy i staramy się na bieżąco wdrażać. Bardzo dziękuję. Wiadomo, że to idzie w różnym tempie, ale nie wszystko da się w jednym momencie wprowadzić. </w:t>
      </w:r>
    </w:p>
    <w:p w14:paraId="4B1D45D6" w14:textId="67CB3FC1" w:rsidR="0024497C" w:rsidRDefault="0024497C" w:rsidP="0024497C">
      <w:pPr>
        <w:jc w:val="both"/>
        <w:rPr>
          <w:rFonts w:ascii="Times New Roman" w:hAnsi="Times New Roman" w:cs="Times New Roman"/>
          <w:sz w:val="28"/>
          <w:szCs w:val="28"/>
          <w:lang w:val="pl-PL"/>
        </w:rPr>
      </w:pPr>
      <w:bookmarkStart w:id="4" w:name="_Hlk205379342"/>
      <w:r w:rsidRPr="008E6DDA">
        <w:rPr>
          <w:rFonts w:ascii="Times New Roman" w:hAnsi="Times New Roman" w:cs="Times New Roman"/>
          <w:b/>
          <w:bCs/>
          <w:i/>
          <w:iCs/>
          <w:sz w:val="28"/>
          <w:szCs w:val="28"/>
          <w:lang w:val="pl-PL"/>
        </w:rPr>
        <w:lastRenderedPageBreak/>
        <w:t>- p. Przewodniczący –</w:t>
      </w:r>
      <w:r w:rsidRPr="008E6DDA">
        <w:rPr>
          <w:rFonts w:ascii="Times New Roman" w:hAnsi="Times New Roman" w:cs="Times New Roman"/>
          <w:sz w:val="28"/>
          <w:szCs w:val="28"/>
          <w:lang w:val="pl-PL"/>
        </w:rPr>
        <w:t xml:space="preserve"> </w:t>
      </w:r>
      <w:bookmarkEnd w:id="4"/>
      <w:r w:rsidRPr="000A3E0B">
        <w:rPr>
          <w:rFonts w:ascii="Times New Roman" w:hAnsi="Times New Roman" w:cs="Times New Roman"/>
          <w:sz w:val="28"/>
          <w:szCs w:val="28"/>
          <w:lang w:val="pl-PL"/>
        </w:rPr>
        <w:t xml:space="preserve">Bardzo dziękuję. Dziękuję pani Paulinie, panu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owi za odniesienie się. Trzymając się tego harmonogramu, który ustaliliśmy, poproszę teraz o zabranie głosu pana Mariusza Warahima. Panie Mariuszu, jest pan gotowy, tak? Proszę bardzo. Jeśli można </w:t>
      </w:r>
      <w:r w:rsidR="00CA27A2">
        <w:rPr>
          <w:rFonts w:ascii="Times New Roman" w:hAnsi="Times New Roman" w:cs="Times New Roman"/>
          <w:sz w:val="28"/>
          <w:szCs w:val="28"/>
          <w:lang w:val="pl-PL"/>
        </w:rPr>
        <w:t xml:space="preserve">poproszę </w:t>
      </w:r>
      <w:r w:rsidRPr="000A3E0B">
        <w:rPr>
          <w:rFonts w:ascii="Times New Roman" w:hAnsi="Times New Roman" w:cs="Times New Roman"/>
          <w:sz w:val="28"/>
          <w:szCs w:val="28"/>
          <w:lang w:val="pl-PL"/>
        </w:rPr>
        <w:t xml:space="preserve">o zgaszenie światła. </w:t>
      </w:r>
    </w:p>
    <w:p w14:paraId="3D0CF696" w14:textId="3E7D935C" w:rsidR="0024497C" w:rsidRDefault="0024497C" w:rsidP="0024497C">
      <w:pPr>
        <w:jc w:val="both"/>
        <w:rPr>
          <w:rFonts w:ascii="Times New Roman" w:hAnsi="Times New Roman" w:cs="Times New Roman"/>
          <w:sz w:val="28"/>
          <w:szCs w:val="28"/>
          <w:lang w:val="pl-PL"/>
        </w:rPr>
      </w:pPr>
      <w:r w:rsidRPr="008E6DDA">
        <w:rPr>
          <w:rFonts w:ascii="Times New Roman" w:hAnsi="Times New Roman" w:cs="Times New Roman"/>
          <w:b/>
          <w:bCs/>
          <w:i/>
          <w:iCs/>
          <w:sz w:val="28"/>
          <w:szCs w:val="28"/>
          <w:lang w:val="pl-PL"/>
        </w:rPr>
        <w:t>- p. Mariusz Warachim-</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Szanowni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ja w swojej wypowiedzi poruszę kwestie związane z utrzymaniem drzew na terenie naszej gminy, ponieważ te kwestie też w raporcie się znajdują. Będzie też duże odniesienie do </w:t>
      </w:r>
      <w:r>
        <w:rPr>
          <w:rFonts w:ascii="Times New Roman" w:hAnsi="Times New Roman" w:cs="Times New Roman"/>
          <w:sz w:val="28"/>
          <w:szCs w:val="28"/>
          <w:lang w:val="pl-PL"/>
        </w:rPr>
        <w:t>d</w:t>
      </w:r>
      <w:r w:rsidRPr="000A3E0B">
        <w:rPr>
          <w:rFonts w:ascii="Times New Roman" w:hAnsi="Times New Roman" w:cs="Times New Roman"/>
          <w:sz w:val="28"/>
          <w:szCs w:val="28"/>
          <w:lang w:val="pl-PL"/>
        </w:rPr>
        <w:t xml:space="preserve">eptaka, który też w tym raporcie się znalazł oraz nowych nasadzeń. Na początku chciałem przypomnieć, że zgodnie z artykułem 376 Prawa Ochrony Środowiska, to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jest organem odpowiedzialnym za ochronę środowiska w naszym mieście. Chcę podkreślić, że wprowadzenie standardów utrzymania drzew były pana obietnicą wyborczą i pana komitetu w wyborach samorządowych, </w:t>
      </w:r>
      <w:r>
        <w:rPr>
          <w:rFonts w:ascii="Times New Roman" w:hAnsi="Times New Roman" w:cs="Times New Roman"/>
          <w:sz w:val="28"/>
          <w:szCs w:val="28"/>
          <w:lang w:val="pl-PL"/>
        </w:rPr>
        <w:t>po</w:t>
      </w:r>
      <w:r w:rsidRPr="000A3E0B">
        <w:rPr>
          <w:rFonts w:ascii="Times New Roman" w:hAnsi="Times New Roman" w:cs="Times New Roman"/>
          <w:sz w:val="28"/>
          <w:szCs w:val="28"/>
          <w:lang w:val="pl-PL"/>
        </w:rPr>
        <w:t xml:space="preserve"> których objął pan fotel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Ich wprowadzenie zapowiedział pan jako realną zmianę, której może pan dokonać do końca 2024 roku. Wynika to z odpowiedzi, na jedno z pytań, które nasza fundacja zadała panu podczas kampanii. Dodam, że w ramach projektu Zielone Forum Ciechocinka, do którego zaprosiliśmy różne grupy interesariuszy związanych z zarządzaniem zieleni</w:t>
      </w:r>
      <w:r>
        <w:rPr>
          <w:rFonts w:ascii="Times New Roman" w:hAnsi="Times New Roman" w:cs="Times New Roman"/>
          <w:sz w:val="28"/>
          <w:szCs w:val="28"/>
          <w:lang w:val="pl-PL"/>
        </w:rPr>
        <w:t>ą</w:t>
      </w:r>
      <w:r w:rsidRPr="000A3E0B">
        <w:rPr>
          <w:rFonts w:ascii="Times New Roman" w:hAnsi="Times New Roman" w:cs="Times New Roman"/>
          <w:sz w:val="28"/>
          <w:szCs w:val="28"/>
          <w:lang w:val="pl-PL"/>
        </w:rPr>
        <w:t xml:space="preserve"> w naszym mieście, wypracowane zostały rekomendacje służące skutecznemu zarządzaniu zasobami przyrodniczymi naszej gminy. Wytyczne te zostały przekazane panu jeszcze w marcu 2024 roku. W czerwcu tego samego roku odniósł się pan do naszych rekomendacji, potwierdzając wolę przyjęcia standardów.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Do dziś niestety nie mamy takiego dokumentu. A skutki czego zaraz zobaczymy na fotografiach. Poproszę kolejną fotografię. Zacznę od </w:t>
      </w:r>
      <w:r>
        <w:rPr>
          <w:rFonts w:ascii="Times New Roman" w:hAnsi="Times New Roman" w:cs="Times New Roman"/>
          <w:sz w:val="28"/>
          <w:szCs w:val="28"/>
          <w:lang w:val="pl-PL"/>
        </w:rPr>
        <w:t>d</w:t>
      </w:r>
      <w:r w:rsidRPr="000A3E0B">
        <w:rPr>
          <w:rFonts w:ascii="Times New Roman" w:hAnsi="Times New Roman" w:cs="Times New Roman"/>
          <w:sz w:val="28"/>
          <w:szCs w:val="28"/>
          <w:lang w:val="pl-PL"/>
        </w:rPr>
        <w:t xml:space="preserve">eptaka. Przed rozpoczęciem przebudowy </w:t>
      </w:r>
      <w:r>
        <w:rPr>
          <w:rFonts w:ascii="Times New Roman" w:hAnsi="Times New Roman" w:cs="Times New Roman"/>
          <w:sz w:val="28"/>
          <w:szCs w:val="28"/>
          <w:lang w:val="pl-PL"/>
        </w:rPr>
        <w:t>d</w:t>
      </w:r>
      <w:r w:rsidRPr="000A3E0B">
        <w:rPr>
          <w:rFonts w:ascii="Times New Roman" w:hAnsi="Times New Roman" w:cs="Times New Roman"/>
          <w:sz w:val="28"/>
          <w:szCs w:val="28"/>
          <w:lang w:val="pl-PL"/>
        </w:rPr>
        <w:t>eptaka</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poprosił pan naszą fundację o zaopiniowanie projektów koncepcyjnych, które przedstawiła pracownia Archis</w:t>
      </w:r>
      <w:r>
        <w:rPr>
          <w:rFonts w:ascii="Times New Roman" w:hAnsi="Times New Roman" w:cs="Times New Roman"/>
          <w:sz w:val="28"/>
          <w:szCs w:val="28"/>
          <w:lang w:val="pl-PL"/>
        </w:rPr>
        <w:t>ize</w:t>
      </w:r>
      <w:r w:rsidRPr="000A3E0B">
        <w:rPr>
          <w:rFonts w:ascii="Times New Roman" w:hAnsi="Times New Roman" w:cs="Times New Roman"/>
          <w:sz w:val="28"/>
          <w:szCs w:val="28"/>
          <w:lang w:val="pl-PL"/>
        </w:rPr>
        <w:t xml:space="preserve"> pana Jakuba Kaczorowskiego. Poprosił pan też o wniesienie uwag i pomysłów, które możliwe były do realizacji już na etapie wykonania tego, czy jeszcze na etapie zmian, które można było dokonać w projekcie. Odbyliśmy posiedzenie w tej sali. Uczestniczyli, oprócz pana, oprócz nas uczestniczył pan projektant Kaczorowski, pan prezes wodociągów, radni, pracownicy urzędu odpowiedzialni za inwestycje miejskie. </w:t>
      </w:r>
      <w:r>
        <w:rPr>
          <w:rFonts w:ascii="Times New Roman" w:hAnsi="Times New Roman" w:cs="Times New Roman"/>
          <w:sz w:val="28"/>
          <w:szCs w:val="28"/>
          <w:lang w:val="pl-PL"/>
        </w:rPr>
        <w:br/>
      </w:r>
      <w:r w:rsidRPr="000A3E0B">
        <w:rPr>
          <w:rFonts w:ascii="Times New Roman" w:hAnsi="Times New Roman" w:cs="Times New Roman"/>
          <w:sz w:val="28"/>
          <w:szCs w:val="28"/>
          <w:lang w:val="pl-PL"/>
        </w:rPr>
        <w:t>Poproszę następną. Tak</w:t>
      </w:r>
      <w:r>
        <w:rPr>
          <w:rFonts w:ascii="Times New Roman" w:hAnsi="Times New Roman" w:cs="Times New Roman"/>
          <w:sz w:val="28"/>
          <w:szCs w:val="28"/>
          <w:lang w:val="pl-PL"/>
        </w:rPr>
        <w:t>ą</w:t>
      </w:r>
      <w:r w:rsidRPr="000A3E0B">
        <w:rPr>
          <w:rFonts w:ascii="Times New Roman" w:hAnsi="Times New Roman" w:cs="Times New Roman"/>
          <w:sz w:val="28"/>
          <w:szCs w:val="28"/>
          <w:lang w:val="pl-PL"/>
        </w:rPr>
        <w:t xml:space="preserve"> koncepcj</w:t>
      </w:r>
      <w:r>
        <w:rPr>
          <w:rFonts w:ascii="Times New Roman" w:hAnsi="Times New Roman" w:cs="Times New Roman"/>
          <w:sz w:val="28"/>
          <w:szCs w:val="28"/>
          <w:lang w:val="pl-PL"/>
        </w:rPr>
        <w:t>ę</w:t>
      </w:r>
      <w:r w:rsidRPr="000A3E0B">
        <w:rPr>
          <w:rFonts w:ascii="Times New Roman" w:hAnsi="Times New Roman" w:cs="Times New Roman"/>
          <w:sz w:val="28"/>
          <w:szCs w:val="28"/>
          <w:lang w:val="pl-PL"/>
        </w:rPr>
        <w:t xml:space="preserve"> wychodząc z tego spotkania wydawało </w:t>
      </w:r>
      <w:r w:rsidRPr="000A3E0B">
        <w:rPr>
          <w:rFonts w:ascii="Times New Roman" w:hAnsi="Times New Roman" w:cs="Times New Roman"/>
          <w:sz w:val="28"/>
          <w:szCs w:val="28"/>
          <w:lang w:val="pl-PL"/>
        </w:rPr>
        <w:lastRenderedPageBreak/>
        <w:t>nam się, że ustaliliśmy taką koncepcję tego finalnego jakby wyglądu deptaka, gdzie zieleń tutaj zdecydowanie miała większą powierzchnię niż poprzednią. Zaakceptowana przez zespół obecny na spotkaniu wersja projektu uwzględniała budowę biegnącego wzdłuż osi deptaka podziemnego zbiornika retencyjnego do gromadzenia wody opadowej z możliwością wykorzystania jej do nawadniania zieleni. Ponadto obiecane było zmniejszenie powierzchni utwardzonej na rzecz większej ilości zieleni oraz umożliwienie spływu wody opadowej do drzew. Poproszę następne zdjęcie. No tak to miało wyglądać. Poproszę kolejne zdjęcie. Pomimo pana zapewnień</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nie ustanowiono nadzoru inspektora dendrologicznego, inspektora terenów zieleni, który by czuwał nad jakością wykonywanych prac w sąsiedztwie drzew. To jest zabytkowa aleja. Ponadto byliśmy zapewnieni, że po przebudowie skrzyżowania deptaka z ulicą Mickiewicza</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pierwszeństwo przejazdu będą miały rowery jednak tak się niestety nie stało i rowerzyści wciąż muszą ustępować samochodom. Poproszę następne zdjęcie. Pytanie pierwsze moje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u. Dlaczego za prawie 8 milionów złotych zrealizował pan wersję deptaka maksymalnie okrojoną, inną niż wcześniej była ustalona, które ustalenie było uzasadnione tym, że deptak miałby mieć nowe funkcje, chociażby jak ten zbiornik retencyjny, co wpisywałoby się w adaptację miasta do zmian klimatu, racjonalne gospodarowanie wodą chociażby. Na rzecz w wersji maksymalnie okrojoną, która właściwie nic nie wnosi w żadnej funkcjonalności. Mimo, że jak pan twierdzi, wykonawca otrzymał od miasta do zastosowania wytyczne w zakresie ochrony zieleni, brak odpowiedniego nadzoru skutkował rażącymi nieprawidłowościami podczas realizacji inwestycji. Wydzielenie stref ochrony drzew było pozorowanym działaniem, a użyta do tego plastikowa siatka była poprzewrac</w:t>
      </w:r>
      <w:r>
        <w:rPr>
          <w:rFonts w:ascii="Times New Roman" w:hAnsi="Times New Roman" w:cs="Times New Roman"/>
          <w:sz w:val="28"/>
          <w:szCs w:val="28"/>
          <w:lang w:val="pl-PL"/>
        </w:rPr>
        <w:t>a</w:t>
      </w:r>
      <w:r w:rsidRPr="000A3E0B">
        <w:rPr>
          <w:rFonts w:ascii="Times New Roman" w:hAnsi="Times New Roman" w:cs="Times New Roman"/>
          <w:sz w:val="28"/>
          <w:szCs w:val="28"/>
          <w:lang w:val="pl-PL"/>
        </w:rPr>
        <w:t xml:space="preserve">na w niedługim czasie od rozpoczęcia prac. Proszę następne zdjęcie. Nie zapewniono ochrony systemów korzeniowych drzew, niszczenie, miażdżenie, szarpanie, zrywanie korzeni, brak zabezpieczenia ich przed przesychaniem, pozostawianie ich odkrytych, pozostawianie w odkrytych wykopach przez wiele tygodni bez zabezpieczenia i nawadniania. Składowanie materiałów budowlanych pod drzewami i na niezabezpieczonej glebie, ruch ciężkiego sprzętu po trawnikach, zabytkowego terenu zielonego, bez zastosowania dróg tymczasowych, chroniących glebę przed zagęszczeniem. Poproszę następne zdjęcie. Tak wyglądały systemy korzeniowe zabytkowej alei drzew. Bardzo </w:t>
      </w:r>
      <w:r w:rsidRPr="000A3E0B">
        <w:rPr>
          <w:rFonts w:ascii="Times New Roman" w:hAnsi="Times New Roman" w:cs="Times New Roman"/>
          <w:sz w:val="28"/>
          <w:szCs w:val="28"/>
          <w:lang w:val="pl-PL"/>
        </w:rPr>
        <w:lastRenderedPageBreak/>
        <w:t>duże inwestycje za 8 milionów w Ciechocinku. Kolejne zdjęcie poproszę. Pomimo</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iż zgłosiłem panu problem na jednym z posiedzeń komisji w tej sali, sytuacja nie uległa zmianie. Wtedy zdecydowaliśmy się nagłośnić sprawę w mediach społecznościowych Fundacji Zielone Kujawy, co zauważyła pani radna Alicja Murawiec, która podniosła tę sprawę na </w:t>
      </w:r>
      <w:r>
        <w:rPr>
          <w:rFonts w:ascii="Times New Roman" w:hAnsi="Times New Roman" w:cs="Times New Roman"/>
          <w:sz w:val="28"/>
          <w:szCs w:val="28"/>
          <w:lang w:val="pl-PL"/>
        </w:rPr>
        <w:t>IX</w:t>
      </w:r>
      <w:r w:rsidRPr="000A3E0B">
        <w:rPr>
          <w:rFonts w:ascii="Times New Roman" w:hAnsi="Times New Roman" w:cs="Times New Roman"/>
          <w:sz w:val="28"/>
          <w:szCs w:val="28"/>
          <w:lang w:val="pl-PL"/>
        </w:rPr>
        <w:t xml:space="preserve"> sesji Rady Miejskiej w dniu 29 października 2024 roku. Proszę następne zdjęcie. Poświadczył pan wtedy, że tego dnia wysłał pan żądanie wyjaśnienia w sprawie ochrony korzeni podczas budowlanych prac od do wykonawcy firmy Balzola. Pytanie moje jest, jaka była odpowiedź wyjaśniająca, którą otrzymał pan od wykonawcy firmy Balzola? I kolejne pytanie, dlaczego pomimo wskazanych nieprawidłowości</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sytuacja ta na budowie nie uległa poprawie aż do końca samego, jeszcze przez ponad pół roku do momentu zakończenia prac? Poproszę następne zdjęcie. Tak wyglądało zaplecze budowy. Tych drzew już nie ma. Te drzewa już nie żyją. Następne zdjęcie poproszę. Kolejne inwestycje. Tu ulica, ostatnia inwestycja, ulica Nieszawska. W Ciechocinku zwykłe ciągnięcie jakiegoś przewodu kończy się masakrą korzeni, masakrą pni. Koparkami niszczy się pnie. Poproszę następne zdjęcia. Nie wymagamy od wykonawcy, żeby choćby założył dwie deski na pień. To jest po prostu niedopuszczalne. Taka minimalna ochrona. Już nie mówię o pracach w systemie korzeniowym i niszczenie ich. Proszę następne zdjęcie. To są normalne obtarcia od łyżki, od rozgarniania ziemi łyżką koparki. No takich rzeczy się nie robi. Proszę następne zdjęcie. A tutaj remont ciepłociągu w lipcu zeszłego roku. Przez prawie chyba miesiąc tak wyglądały odsłonięte korzenie. Poszarpane, poniszczone. To drzewo zostało ogłowione jeszcze w tym roku, więc jego zniszczenie jest podwójne. Ja prowadzę. I wykonawcą był Ekociech. Proszę bardzo. Proszę następne. Następne drzewo. Lipiec. Upały. Tak niszczymy nasze mienie wspólne. Majątek trwały gminy. Proszę następne zdjęcie. I kolejne zdjęcie. Ulica Zdrojowa. To samo. Każde drzewo nosi jakiś ślad obrażeń. Proszę następne zdjęcie. I kolejne zdjęcie. Kolejne zdjęcie. Zrobiliśmy taki raport i pan go otrzymał ten raport.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radni też otrzymaliście taki raport. Zma</w:t>
      </w:r>
      <w:r>
        <w:rPr>
          <w:rFonts w:ascii="Times New Roman" w:hAnsi="Times New Roman" w:cs="Times New Roman"/>
          <w:sz w:val="28"/>
          <w:szCs w:val="28"/>
          <w:lang w:val="pl-PL"/>
        </w:rPr>
        <w:t>rnotra</w:t>
      </w:r>
      <w:r w:rsidRPr="000A3E0B">
        <w:rPr>
          <w:rFonts w:ascii="Times New Roman" w:hAnsi="Times New Roman" w:cs="Times New Roman"/>
          <w:sz w:val="28"/>
          <w:szCs w:val="28"/>
          <w:lang w:val="pl-PL"/>
        </w:rPr>
        <w:t xml:space="preserve">wliśmy udatność nasadzeń w ciągu trzech lat w Ciechocinku. Proszę następne zdjęcie. Wiem, że debata trwa. Odnosi się do roku 2024. Do raportu. Jednak sytuacja jest analogiczna. I tu jest odpowiedź jak to wygląda. 30% drzew się nie przyjmuje, dlatego że nie zlecamy ich podlewania. Więc sadzimy drzewa i one się nie przyjmują. Te </w:t>
      </w:r>
      <w:r w:rsidRPr="000A3E0B">
        <w:rPr>
          <w:rFonts w:ascii="Times New Roman" w:hAnsi="Times New Roman" w:cs="Times New Roman"/>
          <w:sz w:val="28"/>
          <w:szCs w:val="28"/>
          <w:lang w:val="pl-PL"/>
        </w:rPr>
        <w:lastRenderedPageBreak/>
        <w:t xml:space="preserve">drzewa, które były posadzone w 2024 roku już zamierają. Więc generujemy straty przez te trzy lata. To była strata </w:t>
      </w:r>
      <w:r>
        <w:rPr>
          <w:rFonts w:ascii="Times New Roman" w:hAnsi="Times New Roman" w:cs="Times New Roman"/>
          <w:sz w:val="28"/>
          <w:szCs w:val="28"/>
          <w:lang w:val="pl-PL"/>
        </w:rPr>
        <w:br/>
      </w:r>
      <w:r w:rsidRPr="000A3E0B">
        <w:rPr>
          <w:rFonts w:ascii="Times New Roman" w:hAnsi="Times New Roman" w:cs="Times New Roman"/>
          <w:sz w:val="28"/>
          <w:szCs w:val="28"/>
          <w:lang w:val="pl-PL"/>
        </w:rPr>
        <w:t>23</w:t>
      </w:r>
      <w:r>
        <w:rPr>
          <w:rFonts w:ascii="Times New Roman" w:hAnsi="Times New Roman" w:cs="Times New Roman"/>
          <w:sz w:val="28"/>
          <w:szCs w:val="28"/>
          <w:lang w:val="pl-PL"/>
        </w:rPr>
        <w:t>.000,00 zł</w:t>
      </w:r>
      <w:r w:rsidRPr="000A3E0B">
        <w:rPr>
          <w:rFonts w:ascii="Times New Roman" w:hAnsi="Times New Roman" w:cs="Times New Roman"/>
          <w:sz w:val="28"/>
          <w:szCs w:val="28"/>
          <w:lang w:val="pl-PL"/>
        </w:rPr>
        <w:t xml:space="preserve">. Więc cieszmy się dobrym stanem budżetu, ale nie robimy nic, żeby poprawić naprawdę proste rzeczy. To nie jest rocket science tak zwane. Pytanie czwarte. Dlaczego do tej pory pomimo pana obietnicy przy posiadanej wiedzy i gotowych wzorach standardów po ponad roku rządzenia miastem nie doprowadził pan do poprawy ochrony drzew podczas inwestycji miejskiej? Dziękuję bardzo za głos. Dziękuję panu Mariuszowi za zabranie głosu nad raportem.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u, czy zechciałby pan się odnieść? To ja też bardzo krótko. Część zdjęć nie była związana z inwestycjami, które miasto prowadziło. Część tych elementów, które pan wskazał, Wydział Ochrony Środowiska zgłaszał bezpośrednio wykonawcy, bo nasi pracownicy też to zauważyli i chyba całkiem nawet niedawno, koparka na jednej z ulic. Też to, co pan pokazał, faktycznie było monitorowane. Co do kwestii związanej z deptakiem w dwóch aspektach, zbiornik oraz jakby ciąg alei wraz z tymi nasadzeniami, to po pierwsze w momencie procedowania pozwolenia na budowę i uzgodnień z konserwatorem zabytków pojawiło się opracowanie dotyczące zieleni na terenie Ciechocinka, historycznej zieleni wykonane przez Narodowy Instytut Dziedzictwa. I tutaj z racji tego, że ten obszar zbiornika razem z placem zabaw w obszarze pomiędzy dwoma ulicami Kościuszki i deptak został wyłączony z tego względu, że najprawdopodobniej mieliśmy taką wiedzę, żebyśmy musieli ten plac zabaw także usunąć, ponieważ on tam historycznie nie był zlokalizowany. W związku z powyższym w ogóle odstąpiliśmy od budowy tej kwestii związanej z zabezpieczeniem deszczówki poza obszarem działki deptaka. Natomiast zwiększyliśmy strefę, że tak powiem czynną co do kwestii redukcji, kwestii związanej z odejściem opornikiem od kwestii żywopłotu oraz redukcję związaną z wyłączeniem niektórych przejść, które według naszej oceny były tam niepotrzebne, przez co została zwiększona ilość zieleni i drzew, została zwiększona ilość także nasadzonych od razu większych, niemałych sadzonek razem z zabezpieczeniem, o ile dobrze pamiętam, sposobu podlewania poprzez owinięcie, o ile dobrze pamiętam, rury do tego, aby tą wodę gromadziła. Co do kwestii tego, że nic się nie zmieniło, nie zgodzę się z panem, natomiast fakt jest taki, że to pan sam też podkreślił i na początku nawet pan nas chwalił odnośnie zabezpieczenia terenów. Pan to też na </w:t>
      </w:r>
      <w:r>
        <w:rPr>
          <w:rFonts w:ascii="Times New Roman" w:hAnsi="Times New Roman" w:cs="Times New Roman"/>
          <w:sz w:val="28"/>
          <w:szCs w:val="28"/>
          <w:lang w:val="pl-PL"/>
        </w:rPr>
        <w:lastRenderedPageBreak/>
        <w:t>f</w:t>
      </w:r>
      <w:r w:rsidRPr="000A3E0B">
        <w:rPr>
          <w:rFonts w:ascii="Times New Roman" w:hAnsi="Times New Roman" w:cs="Times New Roman"/>
          <w:sz w:val="28"/>
          <w:szCs w:val="28"/>
          <w:lang w:val="pl-PL"/>
        </w:rPr>
        <w:t xml:space="preserve">acebooku ujął w związku z powyższym, że pierwszy, zacytuję, że pierwszy raz w życiu pan widzi, że drzewa w ogóle w taki sposób zostały zabezpieczone i to pan poruszył albo na stronie, albo pani, inaczej, przedstawiciel państwa fundacji z tej strony. </w:t>
      </w:r>
    </w:p>
    <w:p w14:paraId="355CBC26" w14:textId="53F09340" w:rsidR="0024497C" w:rsidRDefault="0024497C" w:rsidP="0024497C">
      <w:pPr>
        <w:jc w:val="both"/>
        <w:rPr>
          <w:rFonts w:ascii="Times New Roman" w:hAnsi="Times New Roman" w:cs="Times New Roman"/>
          <w:sz w:val="28"/>
          <w:szCs w:val="28"/>
          <w:lang w:val="pl-PL"/>
        </w:rPr>
      </w:pPr>
      <w:bookmarkStart w:id="5" w:name="_Hlk205380492"/>
      <w:r w:rsidRPr="005D53D6">
        <w:rPr>
          <w:rFonts w:ascii="Times New Roman" w:hAnsi="Times New Roman" w:cs="Times New Roman"/>
          <w:b/>
          <w:bCs/>
          <w:i/>
          <w:iCs/>
          <w:sz w:val="28"/>
          <w:szCs w:val="28"/>
          <w:lang w:val="pl-PL"/>
        </w:rPr>
        <w:t xml:space="preserve">- p. </w:t>
      </w:r>
      <w:r w:rsidR="004264BE">
        <w:rPr>
          <w:rFonts w:ascii="Times New Roman" w:hAnsi="Times New Roman" w:cs="Times New Roman"/>
          <w:b/>
          <w:bCs/>
          <w:i/>
          <w:iCs/>
          <w:sz w:val="28"/>
          <w:szCs w:val="28"/>
          <w:lang w:val="pl-PL"/>
        </w:rPr>
        <w:t>Burmistrz</w:t>
      </w:r>
      <w:r w:rsidRPr="005D53D6">
        <w:rPr>
          <w:rFonts w:ascii="Times New Roman" w:hAnsi="Times New Roman" w:cs="Times New Roman"/>
          <w:b/>
          <w:bCs/>
          <w:i/>
          <w:iCs/>
          <w:sz w:val="28"/>
          <w:szCs w:val="28"/>
          <w:lang w:val="pl-PL"/>
        </w:rPr>
        <w:t>-</w:t>
      </w:r>
      <w:r>
        <w:rPr>
          <w:rFonts w:ascii="Times New Roman" w:hAnsi="Times New Roman" w:cs="Times New Roman"/>
          <w:sz w:val="28"/>
          <w:szCs w:val="28"/>
          <w:lang w:val="pl-PL"/>
        </w:rPr>
        <w:t xml:space="preserve"> </w:t>
      </w:r>
      <w:bookmarkEnd w:id="5"/>
      <w:r w:rsidRPr="000A3E0B">
        <w:rPr>
          <w:rFonts w:ascii="Times New Roman" w:hAnsi="Times New Roman" w:cs="Times New Roman"/>
          <w:sz w:val="28"/>
          <w:szCs w:val="28"/>
          <w:lang w:val="pl-PL"/>
        </w:rPr>
        <w:t>Faktycznie widzimy, że te drzewa zostały gdzieś tam w momencie posadzenia, nie były podlewane i wypadły, więc</w:t>
      </w:r>
      <w:r w:rsidR="003C326A">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tutaj zastosowaliśmy zmieniony proces ich</w:t>
      </w:r>
      <w:r w:rsidR="003C326A">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adaptacji poprzez zabezpieczenie możliwości podlewania. Też może pan sobie to zweryfikować do umowy. Wcześniej jak nie były standardy wpisywane i wymogi odnośnie zabezpieczenia drzew też już są wpisywane, więc faktycznie, jeżeli by jakieś szkody większe zaistniały, mieliśmy możliwość jakby roszczenia z tego tytułu. Faktycznie, gdzieniegdzie po usunięciu opornika korzenie się ukazały, ale one były wrośnięte przy chodnikach. Mamy też wizję zrobioną kanalizacji sanitarnej w chodniku. Tam też było od groma korzeni. Po prostu drzewa na poziomie ponad dwóch metrów dostały się do kanalizacji sanitarnej. Mamy z tego monitoring zrobiony wizyjny 400 metrów długości deptaka. Powinniśmy to może robić lepiej. I podtrzymuję nadal swoje stanowisko co do kwestii tego, że te standardy będą wprowadzone. Zatrudniliśmy pracownika, który jest z wykształcenia leśnikiem, osobą zajmującą się też drzewami profesjonalnie w związku z powyższym. Pan Tomasz też będzie przystępował do wprowadzenia tych standardów. Może, tak jak napisałem, to się nie stało w roku 2024, ale myślę, że w niedługiej perspektywie powinno to się gdzieś sformalizować, bo wrócił też nasz pracownik jeden, który zajmował się wcześniej zielenią. Chcemy przystąpić do tego profesjonalnie, mimo że standardy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przekazaliście. Pewnie wszystkich zasad nie wprowadzimy, natomiast część będziemy chcieli zaadaptować do naszej przestrzeni miejskiej. Jedynie mogę powiedzieć, że szkoda mi tego, że faktycznie w niektórych miejscach te drzewa są niszczone bezpowrotnie. Zdajemy sobie z tego sprawę, wdrażamy, czy staramy się wdrażać takie mechanizmy</w:t>
      </w:r>
      <w:r w:rsidR="003C326A">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Korzystamy także z państwa praktyk. Może nie w takiej wersji, jak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byście oczekiwali. Natomiast staramy się w miarę możliwości konsultować także z państwem i oczywiście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wyrażacie do tego chęć. Natomiast może robimy to za wolno, powinniśmy to szybciej robić. Będziemy starali się w tej kwestii też na pewno poprawić. Bardzo dziękuję. </w:t>
      </w:r>
    </w:p>
    <w:p w14:paraId="41AAC79C" w14:textId="6725E25D" w:rsidR="0024497C" w:rsidRDefault="0024497C" w:rsidP="0024497C">
      <w:pPr>
        <w:jc w:val="both"/>
        <w:rPr>
          <w:rFonts w:ascii="Times New Roman" w:hAnsi="Times New Roman" w:cs="Times New Roman"/>
          <w:sz w:val="28"/>
          <w:szCs w:val="28"/>
          <w:lang w:val="pl-PL"/>
        </w:rPr>
      </w:pPr>
      <w:r w:rsidRPr="008E6DDA">
        <w:rPr>
          <w:rFonts w:ascii="Times New Roman" w:hAnsi="Times New Roman" w:cs="Times New Roman"/>
          <w:b/>
          <w:bCs/>
          <w:i/>
          <w:iCs/>
          <w:sz w:val="28"/>
          <w:szCs w:val="28"/>
          <w:lang w:val="pl-PL"/>
        </w:rPr>
        <w:lastRenderedPageBreak/>
        <w:t>- p. Przewodniczący –</w:t>
      </w:r>
      <w:r w:rsidRPr="008E6DDA">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Dziękuję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u za zabranie głosu. Jako ostatnia osoba, która spośród mieszkańców wyraziła chęć i zgłosiła potrzebę zabrania głosu, jest pan Zdzisław Mucha, był</w:t>
      </w:r>
      <w:r>
        <w:rPr>
          <w:rFonts w:ascii="Times New Roman" w:hAnsi="Times New Roman" w:cs="Times New Roman"/>
          <w:sz w:val="28"/>
          <w:szCs w:val="28"/>
          <w:lang w:val="pl-PL"/>
        </w:rPr>
        <w:t>y</w:t>
      </w:r>
      <w:r w:rsidRPr="000A3E0B">
        <w:rPr>
          <w:rFonts w:ascii="Times New Roman" w:hAnsi="Times New Roman" w:cs="Times New Roman"/>
          <w:sz w:val="28"/>
          <w:szCs w:val="28"/>
          <w:lang w:val="pl-PL"/>
        </w:rPr>
        <w:t xml:space="preserve"> radny, działać społeczny, sportowy. Panie Zdzisławie, proszę bardzo. </w:t>
      </w:r>
    </w:p>
    <w:p w14:paraId="4FB8824A" w14:textId="72A06613" w:rsidR="0024497C" w:rsidRDefault="0024497C" w:rsidP="0024497C">
      <w:pPr>
        <w:jc w:val="both"/>
        <w:rPr>
          <w:rFonts w:ascii="Times New Roman" w:hAnsi="Times New Roman" w:cs="Times New Roman"/>
          <w:sz w:val="28"/>
          <w:szCs w:val="28"/>
          <w:lang w:val="pl-PL"/>
        </w:rPr>
      </w:pPr>
      <w:r w:rsidRPr="00D95CF5">
        <w:rPr>
          <w:rFonts w:ascii="Times New Roman" w:hAnsi="Times New Roman" w:cs="Times New Roman"/>
          <w:b/>
          <w:bCs/>
          <w:i/>
          <w:iCs/>
          <w:sz w:val="28"/>
          <w:szCs w:val="28"/>
          <w:lang w:val="pl-PL"/>
        </w:rPr>
        <w:t>- p. Zdzisław Mucha-</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Wielce szanowny panie przewodniczący,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u, pani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w:t>
      </w:r>
      <w:r w:rsidR="004634C8">
        <w:rPr>
          <w:rFonts w:ascii="Times New Roman" w:hAnsi="Times New Roman" w:cs="Times New Roman"/>
          <w:sz w:val="28"/>
          <w:szCs w:val="28"/>
          <w:lang w:val="pl-PL"/>
        </w:rPr>
        <w:t>Wysoka Rado</w:t>
      </w:r>
      <w:r w:rsidRPr="000A3E0B">
        <w:rPr>
          <w:rFonts w:ascii="Times New Roman" w:hAnsi="Times New Roman" w:cs="Times New Roman"/>
          <w:sz w:val="28"/>
          <w:szCs w:val="28"/>
          <w:lang w:val="pl-PL"/>
        </w:rPr>
        <w:t xml:space="preserve">, wszyscy zaproszeni goście.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Nie wiem właściwie od czego zacząć. Miałem inną koncepcję, ale dwa tematy. Doskonale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wiecie, że </w:t>
      </w:r>
      <w:r w:rsidR="003C326A">
        <w:rPr>
          <w:rFonts w:ascii="Times New Roman" w:hAnsi="Times New Roman" w:cs="Times New Roman"/>
          <w:sz w:val="28"/>
          <w:szCs w:val="28"/>
          <w:lang w:val="pl-PL"/>
        </w:rPr>
        <w:t>t</w:t>
      </w:r>
      <w:r w:rsidRPr="000A3E0B">
        <w:rPr>
          <w:rFonts w:ascii="Times New Roman" w:hAnsi="Times New Roman" w:cs="Times New Roman"/>
          <w:sz w:val="28"/>
          <w:szCs w:val="28"/>
          <w:lang w:val="pl-PL"/>
        </w:rPr>
        <w:t>ej</w:t>
      </w:r>
      <w:r>
        <w:rPr>
          <w:rFonts w:ascii="Times New Roman" w:hAnsi="Times New Roman" w:cs="Times New Roman"/>
          <w:sz w:val="28"/>
          <w:szCs w:val="28"/>
          <w:lang w:val="pl-PL"/>
        </w:rPr>
        <w:t xml:space="preserve"> biogazowni</w:t>
      </w:r>
      <w:r w:rsidRPr="000A3E0B">
        <w:rPr>
          <w:rFonts w:ascii="Times New Roman" w:hAnsi="Times New Roman" w:cs="Times New Roman"/>
          <w:sz w:val="28"/>
          <w:szCs w:val="28"/>
          <w:lang w:val="pl-PL"/>
        </w:rPr>
        <w:t xml:space="preserve"> nie będzie</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200 metrów od tężni i to jest bezdyskusyjna sprawa. I tak jak pan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powiedział, są różne strony, jest postępowanie administracyjne i ten temat tak się zakończy. Natomiast ja mam prośbę, żeby te banery, które są przy wjeździe do miasta, zniknęły, bo one w tej chwili już są bezprzedmiotowe. Jest konflikt, konflikt zakończy się tak, jak zadecyduje sąd, czy tam zakończy się w sposób administracyjny. Natomiast te banery, każdy dzień tych banerów przy wjeździe do Ciechocinka i na nieruchomości, to są ogromne straty dla miasta. A tego by nie było, drodzy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gdyby </w:t>
      </w:r>
      <w:r w:rsidR="003C326A">
        <w:rPr>
          <w:rFonts w:ascii="Times New Roman" w:hAnsi="Times New Roman" w:cs="Times New Roman"/>
          <w:sz w:val="28"/>
          <w:szCs w:val="28"/>
          <w:lang w:val="pl-PL"/>
        </w:rPr>
        <w:t>K</w:t>
      </w:r>
      <w:r w:rsidRPr="000A3E0B">
        <w:rPr>
          <w:rFonts w:ascii="Times New Roman" w:hAnsi="Times New Roman" w:cs="Times New Roman"/>
          <w:sz w:val="28"/>
          <w:szCs w:val="28"/>
          <w:lang w:val="pl-PL"/>
        </w:rPr>
        <w:t xml:space="preserve">omisja </w:t>
      </w:r>
      <w:r w:rsidR="003C326A">
        <w:rPr>
          <w:rFonts w:ascii="Times New Roman" w:hAnsi="Times New Roman" w:cs="Times New Roman"/>
          <w:sz w:val="28"/>
          <w:szCs w:val="28"/>
          <w:lang w:val="pl-PL"/>
        </w:rPr>
        <w:t>Z</w:t>
      </w:r>
      <w:r w:rsidRPr="000A3E0B">
        <w:rPr>
          <w:rFonts w:ascii="Times New Roman" w:hAnsi="Times New Roman" w:cs="Times New Roman"/>
          <w:sz w:val="28"/>
          <w:szCs w:val="28"/>
          <w:lang w:val="pl-PL"/>
        </w:rPr>
        <w:t xml:space="preserve">drojowa, która w wyborach po raz pierwszy w Ciechocinku, ja byłem pod wrażeniem i myślę, że wielu mieszkańców Ciechocinka. Po raz pierwszy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doprowadzili do debaty między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em a panem Bartoszkiem. I na końcu tej debaty obiecane</w:t>
      </w:r>
      <w:r>
        <w:rPr>
          <w:rFonts w:ascii="Times New Roman" w:hAnsi="Times New Roman" w:cs="Times New Roman"/>
          <w:sz w:val="28"/>
          <w:szCs w:val="28"/>
          <w:lang w:val="pl-PL"/>
        </w:rPr>
        <w:t>. S</w:t>
      </w:r>
      <w:r w:rsidRPr="000A3E0B">
        <w:rPr>
          <w:rFonts w:ascii="Times New Roman" w:hAnsi="Times New Roman" w:cs="Times New Roman"/>
          <w:sz w:val="28"/>
          <w:szCs w:val="28"/>
          <w:lang w:val="pl-PL"/>
        </w:rPr>
        <w:t xml:space="preserve">potkań będzie więcej. Niestety spotkania się nie odbyły. Odbyło się dopiero spotkanie podczas następnych wyborów przy pierwszej turze. Mamy w Ciechocinku zmianę, zmianę bardzo dobrą. Mamy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młodego, wykształconego, przygotowanego, który rozumie wiele spraw i wiele spraw zostało w krótkim czasie załatwionych. A sprawa najważniejsza tego konfliktu by nie było. Gdyby były spotkania z mieszkańcami, one muszą wrócić. Przynajmniej dwa razy w roku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miasta, pani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proszę bardzo, spotkanie w teatrze, w kinie z mieszkańcami. To jest podstawowa sprawa. Jestem zaskoczony tutaj wypowiedzią pani dotyczącej sponsorowania spółek miejskich sportu w Ciechocinku. Chcę pani powiedzieć, że na naszych oczach pisze się przepiękna historia. Prawo tego nie zabrania w całej Polsce, jak długa i szeroka, jeżeli spółka wykazuje zyski, rada nadzorcza jest po to, żeby to kontrolować, może przeznaczyć nadwyżkę na różne rzeczy, również na sponsorowanie sportu. A chcę państwu powiedzieć, że to, co się dzieje na naszych oczach, ja jestem działaczem od </w:t>
      </w:r>
      <w:r w:rsidRPr="000A3E0B">
        <w:rPr>
          <w:rFonts w:ascii="Times New Roman" w:hAnsi="Times New Roman" w:cs="Times New Roman"/>
          <w:sz w:val="28"/>
          <w:szCs w:val="28"/>
          <w:lang w:val="pl-PL"/>
        </w:rPr>
        <w:lastRenderedPageBreak/>
        <w:t xml:space="preserve">40 lat. To jest niewyobrażalna sprawa. Klub sportowy, Ciechociński </w:t>
      </w:r>
      <w:r w:rsidR="003C326A">
        <w:rPr>
          <w:rFonts w:ascii="Times New Roman" w:hAnsi="Times New Roman" w:cs="Times New Roman"/>
          <w:sz w:val="28"/>
          <w:szCs w:val="28"/>
          <w:lang w:val="pl-PL"/>
        </w:rPr>
        <w:t>K</w:t>
      </w:r>
      <w:r w:rsidRPr="000A3E0B">
        <w:rPr>
          <w:rFonts w:ascii="Times New Roman" w:hAnsi="Times New Roman" w:cs="Times New Roman"/>
          <w:sz w:val="28"/>
          <w:szCs w:val="28"/>
          <w:lang w:val="pl-PL"/>
        </w:rPr>
        <w:t xml:space="preserve">lub sportowy </w:t>
      </w:r>
      <w:r>
        <w:rPr>
          <w:rFonts w:ascii="Times New Roman" w:hAnsi="Times New Roman" w:cs="Times New Roman"/>
          <w:sz w:val="28"/>
          <w:szCs w:val="28"/>
          <w:lang w:val="pl-PL"/>
        </w:rPr>
        <w:t>„</w:t>
      </w:r>
      <w:r w:rsidRPr="000A3E0B">
        <w:rPr>
          <w:rFonts w:ascii="Times New Roman" w:hAnsi="Times New Roman" w:cs="Times New Roman"/>
          <w:sz w:val="28"/>
          <w:szCs w:val="28"/>
          <w:lang w:val="pl-PL"/>
        </w:rPr>
        <w:t>Potężnie</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występuje w polskiej lidze, w barwach którego nasze miasto reprezentują olimpijczy</w:t>
      </w:r>
      <w:r>
        <w:rPr>
          <w:rFonts w:ascii="Times New Roman" w:hAnsi="Times New Roman" w:cs="Times New Roman"/>
          <w:sz w:val="28"/>
          <w:szCs w:val="28"/>
          <w:lang w:val="pl-PL"/>
        </w:rPr>
        <w:t>k</w:t>
      </w:r>
      <w:r w:rsidRPr="000A3E0B">
        <w:rPr>
          <w:rFonts w:ascii="Times New Roman" w:hAnsi="Times New Roman" w:cs="Times New Roman"/>
          <w:sz w:val="28"/>
          <w:szCs w:val="28"/>
          <w:lang w:val="pl-PL"/>
        </w:rPr>
        <w:t xml:space="preserve"> z Paryża, reprezentanci </w:t>
      </w:r>
      <w:r w:rsidR="003C326A">
        <w:rPr>
          <w:rFonts w:ascii="Times New Roman" w:hAnsi="Times New Roman" w:cs="Times New Roman"/>
          <w:sz w:val="28"/>
          <w:szCs w:val="28"/>
          <w:lang w:val="pl-PL"/>
        </w:rPr>
        <w:t>P</w:t>
      </w:r>
      <w:r w:rsidRPr="000A3E0B">
        <w:rPr>
          <w:rFonts w:ascii="Times New Roman" w:hAnsi="Times New Roman" w:cs="Times New Roman"/>
          <w:sz w:val="28"/>
          <w:szCs w:val="28"/>
          <w:lang w:val="pl-PL"/>
        </w:rPr>
        <w:t xml:space="preserve">olski, który jest znakomitą promocją naszego miasta. I tutaj ja chciałem dzisiaj zaapelować do wszystkich firm w Ciechocinku, do podmiotów o pomoc dla tego klubu dla sportu. Bo to, co, bo mamy wreszcie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mamy w dziedzinie rady, panią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którzy to doskonale rozumieją. I tutaj widać tą pomoc. Proszę państwa, minuta reklamy w telewizji, spotu reklamowego, kosztuje 29 tysięcy. Bez przygotowania. Zwykła minuta spotu reklamowego. Tu mamy podane na patelni, na talerzu produkt, który jest raz w tygodniu w telewizji polskiej, gdzie jest podsumowanie ligi, gdzie o Ciechocinku widać, słychać i jest głośno. Mamy oczywiście media. Za chwilę, proszę państwa, w Ciechocinku będzie potężne wydarzenie. Do Ciechocinka na mecz ligowy przybędzie najbogatszy i najlepszy klub sportowy w Polsce, Legia Warszawa, żeby z naszymi tutaj chłopakami z klubem rozegrać bój o mistrza Polski. Ja powiem tylko dwa słowa. Ja 30 lat temu ściągnąłem do Ciechocinka piłkarzy Legii Warszawa na mecz towarzyski. I teraz dlaczego o tym mówię? Żeby powiedzieć państwu, jaka jest różnica między tym, co było w Ciechocinku, a tym, jak to się wszystko zmieniło i jak jest od trzech lat. Bo od trzech lat widać zdecydowaną poprawę w wielu dziedzinach. To nie ulega najmniejszej wątpliwości. Wtedy, drodzy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kiedy ja trzy razy się już w tym mieście pukali w głowę, przyszedł tutaj, przyszedł dzi</w:t>
      </w:r>
      <w:r w:rsidR="003C326A">
        <w:rPr>
          <w:rFonts w:ascii="Times New Roman" w:hAnsi="Times New Roman" w:cs="Times New Roman"/>
          <w:sz w:val="28"/>
          <w:szCs w:val="28"/>
          <w:lang w:val="pl-PL"/>
        </w:rPr>
        <w:t>ałacz</w:t>
      </w:r>
      <w:r w:rsidRPr="000A3E0B">
        <w:rPr>
          <w:rFonts w:ascii="Times New Roman" w:hAnsi="Times New Roman" w:cs="Times New Roman"/>
          <w:sz w:val="28"/>
          <w:szCs w:val="28"/>
          <w:lang w:val="pl-PL"/>
        </w:rPr>
        <w:t xml:space="preserve"> sportowy z jakimś pomysłem, a ja przyszedłem z krótkim pomysłem. Na zarząd miasta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em był pan Cedro i powiedziałem,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u, zapraszamy 1 czerwca, będzie potężne wydarzenie w Ciechocinku, przyjedzie mistrz polski, zespół, który gra w Lidze Mistrzów Legia Warszawa. No oczywiście z dystansem do tego wszyscy podeszli, że jak to jest niemożliwe, to się nie odbędzie. Impreza się odbyła, a co najważniejsze, miałem tylko jedną prośbę, bo wtedy nie było tak, dzisiaj mamy OSIR, bardzo dobrego menadżera, dyrektora Pana Góreckiego, który w znakomity sposób przygotowuje bazę i OSIR zajmuje się, widać tą, jeśli chodzi o infrastrukturę, widać tutaj wyraźną poprawę. Natomiast wtedy było inaczej. Wszystko, jeśli chodzi o bazę sportową, w Ciechocinku było w rękach działaczy i klubu. I miałem jedną tylko prośbę do ówczesnych władz. Chodziło mi o to, ponieważ za Legią Warszawa jeżdżą dziennikarze, telewizja, no jest to wielkie wydarzenie, a ja </w:t>
      </w:r>
      <w:r w:rsidRPr="000A3E0B">
        <w:rPr>
          <w:rFonts w:ascii="Times New Roman" w:hAnsi="Times New Roman" w:cs="Times New Roman"/>
          <w:sz w:val="28"/>
          <w:szCs w:val="28"/>
          <w:lang w:val="pl-PL"/>
        </w:rPr>
        <w:lastRenderedPageBreak/>
        <w:t xml:space="preserve">powiedziałem tak. Proszę Państwa, musimy zrobić tylko dwie inwestycje. Zakupić nowe bramki i nowe boksy dla zawodników. Nie było na to zgody. Podjąłem decyzję sam taką, że na konto wziąłem zamówienie urzędu, popełniłem małe przestępstwo. Wysłałem zamówienie, ściągnąłem te bramki i boksy. Powiedziałem sobie, że zapłacę to z własnych pieniędzy. Te boksy dojechały, ale wychodząc powiedziałem, a teraz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u proszę natychmiast na stadion przewieźć wszystkie ławki z parku. Wszystkie ławki. I w poniedziałek dopiero był szok, bo na stadionie pierwszy raz w historii Ciechocinka było 3 tysiące ludzi. Mówię o tym dlatego, że wtedy klimatu dla sportu nie był. Dzisiaj jest i chwała tutaj dla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dla Państwa Radnych, dla Pana Przewodniczącego i można robić w Ciechocinku sport przez małe i przez duże </w:t>
      </w:r>
      <w:r w:rsidR="00553A93">
        <w:rPr>
          <w:rFonts w:ascii="Times New Roman" w:hAnsi="Times New Roman" w:cs="Times New Roman"/>
          <w:sz w:val="28"/>
          <w:szCs w:val="28"/>
          <w:lang w:val="pl-PL"/>
        </w:rPr>
        <w:t>„</w:t>
      </w:r>
      <w:r w:rsidRPr="000A3E0B">
        <w:rPr>
          <w:rFonts w:ascii="Times New Roman" w:hAnsi="Times New Roman" w:cs="Times New Roman"/>
          <w:sz w:val="28"/>
          <w:szCs w:val="28"/>
          <w:lang w:val="pl-PL"/>
        </w:rPr>
        <w:t>S</w:t>
      </w:r>
      <w:r w:rsidR="00553A93">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I tutaj gorąca prośba, bo my ciągle mówimy, zarzucamy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owi sprawy, które musimy zacząć od siebie. Bo jeżeli ja, drodzy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za chwilę powiem o deptaku. Bo jeżeli my mówimy, zarzucamy, że mniej gości w Ciechocinku, że miasto się, że coś jest nie tak, to popatrzmy na siebie. Ja ostatnio wybrałem się na spacer, usiadłem na ławeczce, podszedł gość, przysiadł się, pan jest Ciechocinka, tak. A ja mówię, a pan jest, no on jest w s</w:t>
      </w:r>
      <w:r>
        <w:rPr>
          <w:rFonts w:ascii="Times New Roman" w:hAnsi="Times New Roman" w:cs="Times New Roman"/>
          <w:sz w:val="28"/>
          <w:szCs w:val="28"/>
          <w:lang w:val="pl-PL"/>
        </w:rPr>
        <w:t>a</w:t>
      </w:r>
      <w:r w:rsidRPr="000A3E0B">
        <w:rPr>
          <w:rFonts w:ascii="Times New Roman" w:hAnsi="Times New Roman" w:cs="Times New Roman"/>
          <w:sz w:val="28"/>
          <w:szCs w:val="28"/>
          <w:lang w:val="pl-PL"/>
        </w:rPr>
        <w:t xml:space="preserve">natorium. Drodzy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w s</w:t>
      </w:r>
      <w:r>
        <w:rPr>
          <w:rFonts w:ascii="Times New Roman" w:hAnsi="Times New Roman" w:cs="Times New Roman"/>
          <w:sz w:val="28"/>
          <w:szCs w:val="28"/>
          <w:lang w:val="pl-PL"/>
        </w:rPr>
        <w:t>a</w:t>
      </w:r>
      <w:r w:rsidRPr="000A3E0B">
        <w:rPr>
          <w:rFonts w:ascii="Times New Roman" w:hAnsi="Times New Roman" w:cs="Times New Roman"/>
          <w:sz w:val="28"/>
          <w:szCs w:val="28"/>
          <w:lang w:val="pl-PL"/>
        </w:rPr>
        <w:t>natorium, gdzie w trzyosobowym pokoju nie ma okna, jest tylko świetlik, świetlik w dachu. Ja nie będę dzisiaj mówił, bo nie będę nikomu tu robił antyreklamy, w jakim to jest s</w:t>
      </w:r>
      <w:r>
        <w:rPr>
          <w:rFonts w:ascii="Times New Roman" w:hAnsi="Times New Roman" w:cs="Times New Roman"/>
          <w:sz w:val="28"/>
          <w:szCs w:val="28"/>
          <w:lang w:val="pl-PL"/>
        </w:rPr>
        <w:t>a</w:t>
      </w:r>
      <w:r w:rsidRPr="000A3E0B">
        <w:rPr>
          <w:rFonts w:ascii="Times New Roman" w:hAnsi="Times New Roman" w:cs="Times New Roman"/>
          <w:sz w:val="28"/>
          <w:szCs w:val="28"/>
          <w:lang w:val="pl-PL"/>
        </w:rPr>
        <w:t xml:space="preserve">natorium. Ale zacznijmy wszyscy od siebie. Najpierw od siebie, a później inne zadania. I teraz Aleja Sław. Drodzy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mamy najpiękniejszą w Polsce Aleję Sław. Najpiękniejszą. Ja dzisiaj byłem, ja jestem tam dwa razy w tygodniu. Jest dzisiaj brygada, naprawiają płytki. To nie jest wina inwestora. To jest inspektor nadzoru, tu są inni ludzie. To jest plac budowy. To był plac budowy. Ja jestem przekonany, znając tutaj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że te wszystkie usterki będą zrobione. Natomiast muszę Państwu powiedzieć, że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przecież też doskonale wiedzą, bo byliście, oglądaliście Aleję Sław w różnych miejscach w Polsce. Nie mamy się czego wstydzić. Wprost przeciwnie. To była, jest i będzie najładniejsza Aleja Sław w Polsce. Tylko wykorzystajmy to, ten fakt, żeby dodatkowa atrakcja, a tam niewiele trzeba. Rano jedną osobę z wiaderkiem, ze szczotką, te ławeczki tylko sprzątnąć i te gwiazdy lekko wyczyścić i wszystko będzie cacy. Także, drodzy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ja jestem pełen słów uznania dla tych zmian, które się przez ostatnie trzy lata w tym mieście zostały zrobione. I chcę powiedzieć na końcu </w:t>
      </w:r>
      <w:r w:rsidRPr="000A3E0B">
        <w:rPr>
          <w:rFonts w:ascii="Times New Roman" w:hAnsi="Times New Roman" w:cs="Times New Roman"/>
          <w:sz w:val="28"/>
          <w:szCs w:val="28"/>
          <w:lang w:val="pl-PL"/>
        </w:rPr>
        <w:lastRenderedPageBreak/>
        <w:t>o jednej sprawie, o sprawie basenu. Basen został zamknięty w okresie, kiedy byłem wiceprzewodniczącym rady i radnym i czuję się współwinny za tą sytuację. Czuję się współwinny za tą sytuację. Batalia o odzyskanie basenu dzięki wytrwałości pięciu ludzi. Ja nie lubię mówić i oceniać ludzi, ale pięciu ludzi w tym mieście musimy tym pięciu za bezwzględnie podziękować, że basen wrócił. Po 20 latach batalii to jest oczywiście za długo. To jest bezprzecznie za długo, ale on wrócił do miasta i będziemy się z tego wszystkiego cieszyć. To jest przewodniczący Stowarzyszenia Razem dla Ciechocinka, Zbigniew Strą</w:t>
      </w:r>
      <w:r w:rsidR="00553A93">
        <w:rPr>
          <w:rFonts w:ascii="Times New Roman" w:hAnsi="Times New Roman" w:cs="Times New Roman"/>
          <w:sz w:val="28"/>
          <w:szCs w:val="28"/>
          <w:lang w:val="pl-PL"/>
        </w:rPr>
        <w:t>k</w:t>
      </w:r>
      <w:r w:rsidRPr="000A3E0B">
        <w:rPr>
          <w:rFonts w:ascii="Times New Roman" w:hAnsi="Times New Roman" w:cs="Times New Roman"/>
          <w:sz w:val="28"/>
          <w:szCs w:val="28"/>
          <w:lang w:val="pl-PL"/>
        </w:rPr>
        <w:t xml:space="preserve">. Człowiek, który niedawno od nas odszedł, niedoceniany w Ciechocinku przez wiele lat, pan Janusz Ceglewski,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miasta, pan Jarosław Jucewicz, przewodniczący Rady Miasta, pan Marcin Strych i pani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Joanna Dryżałowska.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To są ludzie, dzięki którym basen wrócił do Ciechocinka. I teraz od naszej siły determinacji zależy to, jak szybko i kiedy on będzie wyremontowany, bo to oczywiście nie będzie inwestorem miasta, tylko rząd marszałkowski, ale my nie spoczniemy, będziemy konsekwentnie walczyć, żeby tak się stało. Także drodzy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ja uważam, że tylko razem możemy to miasto dźwignąć i widać już pierwsze efekty. To minęły dopiero trzy lata.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popełni jeszcze kilka błędów. Jeszcze nie raz się potknie. Tylko dlatego, ja tak myślę sobie, bo ja jestem przekonany, nie chcę tutaj odpowiedzi od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To nie w jego głowie urodziła się sprawa biogazowni 200 metrów od tężni. To jest, drodzy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tak, że przyjeżdża firma, chce zrobić jakiś interes, chcą zarobić. I podjechali do wodociągów, nagadali, że tak powiem, nawinęli temat, zobowiązali się, że załatwią pieniążki, załatwią inne rzeczy i tak to po prostu bywa. I gdyby właśnie były te spotkania, o które bardzo proszę i które muszą się odbywać dwa razy w roku, takich tematów nie będzie, bo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i Wysoka Rada będą podejmowali tematy po konsultacjach społecznych. I na końcu, drodzy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sport, który jest mi właśnie bardzo bliski. Ja was bardzo proszę. Mamy kapitalny produkt. Produkt, o którym tutaj nie marzyliśmy przez dziesiątki lat. Klub sportowy </w:t>
      </w:r>
      <w:r>
        <w:rPr>
          <w:rFonts w:ascii="Times New Roman" w:hAnsi="Times New Roman" w:cs="Times New Roman"/>
          <w:sz w:val="28"/>
          <w:szCs w:val="28"/>
          <w:lang w:val="pl-PL"/>
        </w:rPr>
        <w:t>„</w:t>
      </w:r>
      <w:r w:rsidRPr="000A3E0B">
        <w:rPr>
          <w:rFonts w:ascii="Times New Roman" w:hAnsi="Times New Roman" w:cs="Times New Roman"/>
          <w:sz w:val="28"/>
          <w:szCs w:val="28"/>
          <w:lang w:val="pl-PL"/>
        </w:rPr>
        <w:t>Potężnie</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występuje w polskiej lidze bokserskiej i jest znakomitym produktem promującym nasze miasto. Trzeba to zrozumieć. To nie są duże pieniądze, 5 czy 10 tysięcy. Na firmy w Ciechocinku, żeby wspomóc chłopaków. I to się przełoży na klientów również państwa, bo za chwilę zderzycie się z brutalną rzeczywistością. Klienci w sanatorium w Ciechocinku muszą się zmienić, chociaż trochę. Nie </w:t>
      </w:r>
      <w:r w:rsidRPr="000A3E0B">
        <w:rPr>
          <w:rFonts w:ascii="Times New Roman" w:hAnsi="Times New Roman" w:cs="Times New Roman"/>
          <w:sz w:val="28"/>
          <w:szCs w:val="28"/>
          <w:lang w:val="pl-PL"/>
        </w:rPr>
        <w:lastRenderedPageBreak/>
        <w:t xml:space="preserve">Narodowy Fundusz Zdrowia, tylko musi wrócić komercja. Coraz większa komercja, żeby było, żebyście... Bo Narodowy Fundusz Zdrowia pozwala wam tylko przeżyć. A komercja pozwoli mieć zyski. Wtedy wy będziecie zadowoleni i Ciechocinek będzie się rozwijał. Myślę, że wszystko o tym basenie powiedziałem. Także aha, kolej. Kolej. Ogromne słowa uznania. Po prawie dekadzie, dzięki zaangażowaniu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kolej wraca. Natomiast mam pytanie,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u, co z dworcem? Żeby nie było tak, że będziemy znowu czekać ileś tam lat na dworzec. To moim zdaniem, jeżeli jest to możliwe, musi równolegle. Także kończąc swoje wystąpienie, myślę, że my mieszkańcy Ciechocinka możemy być dumni z władzy, której daliśmy mandat dwa lata temu. Ale naszym zadaniem jest przede wszystkim pomagać. Przede wszystkim pomagać. A oni muszą dwa, trzy razy w roku przyjść, powiedzieć, konsultować. Dziękuję bardzo. </w:t>
      </w:r>
    </w:p>
    <w:p w14:paraId="746B29D2" w14:textId="77777777" w:rsidR="0024497C" w:rsidRDefault="0024497C" w:rsidP="0024497C">
      <w:pPr>
        <w:jc w:val="both"/>
        <w:rPr>
          <w:rFonts w:ascii="Times New Roman" w:hAnsi="Times New Roman" w:cs="Times New Roman"/>
          <w:sz w:val="28"/>
          <w:szCs w:val="28"/>
          <w:lang w:val="pl-PL"/>
        </w:rPr>
      </w:pPr>
      <w:r w:rsidRPr="008E6DDA">
        <w:rPr>
          <w:rFonts w:ascii="Times New Roman" w:hAnsi="Times New Roman" w:cs="Times New Roman"/>
          <w:b/>
          <w:bCs/>
          <w:i/>
          <w:iCs/>
          <w:sz w:val="28"/>
          <w:szCs w:val="28"/>
          <w:lang w:val="pl-PL"/>
        </w:rPr>
        <w:t>- p. Przewodniczący –</w:t>
      </w:r>
      <w:r w:rsidRPr="008E6DDA">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Dziękujemy za głos, panie Zdzisławie. Proszę. </w:t>
      </w:r>
    </w:p>
    <w:p w14:paraId="4E304E6E" w14:textId="13FFCE1C" w:rsidR="0024497C" w:rsidRDefault="0024497C" w:rsidP="0024497C">
      <w:pPr>
        <w:jc w:val="both"/>
        <w:rPr>
          <w:rFonts w:ascii="Times New Roman" w:hAnsi="Times New Roman" w:cs="Times New Roman"/>
          <w:sz w:val="28"/>
          <w:szCs w:val="28"/>
          <w:lang w:val="pl-PL"/>
        </w:rPr>
      </w:pPr>
      <w:r w:rsidRPr="000A7A79">
        <w:rPr>
          <w:rFonts w:ascii="Times New Roman" w:hAnsi="Times New Roman" w:cs="Times New Roman"/>
          <w:b/>
          <w:bCs/>
          <w:i/>
          <w:iCs/>
          <w:sz w:val="28"/>
          <w:szCs w:val="28"/>
          <w:lang w:val="pl-PL"/>
        </w:rPr>
        <w:t>- p. Krzysztof Jarosz-</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Zostałem wywołany przez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jako szkodnik. Chcę powiedzieć, że tak było. Brałem udział w programie telewizyjnym na temat tężni, ale mówiłem o tym, że są ciemne plamy na tężni, że to są grzyby. Czym przyznała mi rację pani przewodnicząca. Mówiąc o tym, że tam jest brak słońca. I to jest prawda. Może należałoby pojść z panem Wara</w:t>
      </w:r>
      <w:r w:rsidR="00553A93">
        <w:rPr>
          <w:rFonts w:ascii="Times New Roman" w:hAnsi="Times New Roman" w:cs="Times New Roman"/>
          <w:sz w:val="28"/>
          <w:szCs w:val="28"/>
          <w:lang w:val="pl-PL"/>
        </w:rPr>
        <w:t>c</w:t>
      </w:r>
      <w:r w:rsidRPr="000A3E0B">
        <w:rPr>
          <w:rFonts w:ascii="Times New Roman" w:hAnsi="Times New Roman" w:cs="Times New Roman"/>
          <w:sz w:val="28"/>
          <w:szCs w:val="28"/>
          <w:lang w:val="pl-PL"/>
        </w:rPr>
        <w:t xml:space="preserve">himem, obejrzeć tę tężnię i te drzewa, które powodują tam cień, wyciąć po prostu. Myślę, że to idzie uzgodnić, tylko trzeba chcieć rozmawiać i współpracować, o czym mówił pan Zdzisław. On taki jest po prostu ekspresyjny. I jeszcze jedna rzecz. I to muszę powiedzieć w imieniu zarządu Stowarzyszenia </w:t>
      </w:r>
      <w:r w:rsidR="00553A93">
        <w:rPr>
          <w:rFonts w:ascii="Times New Roman" w:hAnsi="Times New Roman" w:cs="Times New Roman"/>
          <w:sz w:val="28"/>
          <w:szCs w:val="28"/>
          <w:lang w:val="pl-PL"/>
        </w:rPr>
        <w:t>„</w:t>
      </w:r>
      <w:r w:rsidRPr="000A3E0B">
        <w:rPr>
          <w:rFonts w:ascii="Times New Roman" w:hAnsi="Times New Roman" w:cs="Times New Roman"/>
          <w:sz w:val="28"/>
          <w:szCs w:val="28"/>
          <w:lang w:val="pl-PL"/>
        </w:rPr>
        <w:t>My Ciechocinek</w:t>
      </w:r>
      <w:r w:rsidR="00553A93">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ponieważ mieszkańcy kojarzą sobie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jako osobę, która została rekomendowana przez </w:t>
      </w:r>
      <w:r w:rsidR="00553A93">
        <w:rPr>
          <w:rFonts w:ascii="Times New Roman" w:hAnsi="Times New Roman" w:cs="Times New Roman"/>
          <w:sz w:val="28"/>
          <w:szCs w:val="28"/>
          <w:lang w:val="pl-PL"/>
        </w:rPr>
        <w:br/>
        <w:t>„</w:t>
      </w:r>
      <w:r w:rsidRPr="000A3E0B">
        <w:rPr>
          <w:rFonts w:ascii="Times New Roman" w:hAnsi="Times New Roman" w:cs="Times New Roman"/>
          <w:sz w:val="28"/>
          <w:szCs w:val="28"/>
          <w:lang w:val="pl-PL"/>
        </w:rPr>
        <w:t>My Ciechocinek</w:t>
      </w:r>
      <w:r w:rsidR="00553A93">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Zarząd zdecydował, i to muszę przekazać, że cofamy rekomendację.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Wiemy, że pan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zmienił komitet wyborczy z </w:t>
      </w:r>
      <w:r w:rsidR="00553A93">
        <w:rPr>
          <w:rFonts w:ascii="Times New Roman" w:hAnsi="Times New Roman" w:cs="Times New Roman"/>
          <w:sz w:val="28"/>
          <w:szCs w:val="28"/>
          <w:lang w:val="pl-PL"/>
        </w:rPr>
        <w:t>„</w:t>
      </w:r>
      <w:r w:rsidRPr="000A3E0B">
        <w:rPr>
          <w:rFonts w:ascii="Times New Roman" w:hAnsi="Times New Roman" w:cs="Times New Roman"/>
          <w:sz w:val="28"/>
          <w:szCs w:val="28"/>
          <w:lang w:val="pl-PL"/>
        </w:rPr>
        <w:t>My Ciechocinek</w:t>
      </w:r>
      <w:r w:rsidR="00553A93">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na prywatny, ale chodzi tylko o to, żeby to wybrzmiało jakoś. My się nie zgadzamy jednak z tym, co mówił pan Zdzisław. Nie wszystko było zgodne z prawdą, jednak zgadzamy się z tamtą stroną sali. Dziękuję bardzo. </w:t>
      </w:r>
    </w:p>
    <w:p w14:paraId="2E3DB697" w14:textId="77777777" w:rsidR="0024497C" w:rsidRDefault="0024497C" w:rsidP="0024497C">
      <w:pPr>
        <w:jc w:val="both"/>
        <w:rPr>
          <w:rFonts w:ascii="Times New Roman" w:hAnsi="Times New Roman" w:cs="Times New Roman"/>
          <w:sz w:val="28"/>
          <w:szCs w:val="28"/>
          <w:lang w:val="pl-PL"/>
        </w:rPr>
      </w:pPr>
      <w:r w:rsidRPr="008E6DDA">
        <w:rPr>
          <w:rFonts w:ascii="Times New Roman" w:hAnsi="Times New Roman" w:cs="Times New Roman"/>
          <w:b/>
          <w:bCs/>
          <w:i/>
          <w:iCs/>
          <w:sz w:val="28"/>
          <w:szCs w:val="28"/>
          <w:lang w:val="pl-PL"/>
        </w:rPr>
        <w:lastRenderedPageBreak/>
        <w:t>- p. Przewodniczący –</w:t>
      </w:r>
      <w:r w:rsidRPr="008E6DDA">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Jakbym mógł prosić, nie odnosić się do tych stronic, gdzie w każdej organizacji pozarządowej i nie tylko są i występują.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Ja przypominam państwu, że jesteśmy i dyskutujemy nad raportem. </w:t>
      </w:r>
    </w:p>
    <w:p w14:paraId="10929686" w14:textId="77777777" w:rsidR="0024497C" w:rsidRDefault="0024497C" w:rsidP="0024497C">
      <w:pPr>
        <w:jc w:val="both"/>
        <w:rPr>
          <w:rFonts w:ascii="Times New Roman" w:hAnsi="Times New Roman" w:cs="Times New Roman"/>
          <w:sz w:val="28"/>
          <w:szCs w:val="28"/>
          <w:lang w:val="pl-PL"/>
        </w:rPr>
      </w:pPr>
      <w:r w:rsidRPr="00D95CF5">
        <w:rPr>
          <w:rFonts w:ascii="Times New Roman" w:hAnsi="Times New Roman" w:cs="Times New Roman"/>
          <w:b/>
          <w:bCs/>
          <w:i/>
          <w:iCs/>
          <w:sz w:val="28"/>
          <w:szCs w:val="28"/>
          <w:lang w:val="pl-PL"/>
        </w:rPr>
        <w:t>- p. Zdzisław Mucha-</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Panie przewodniczący, jeśli mogę, ja nie chcę się odnosić. </w:t>
      </w:r>
    </w:p>
    <w:p w14:paraId="62A55A16" w14:textId="2AB21A8F" w:rsidR="0024497C" w:rsidRDefault="0024497C" w:rsidP="0024497C">
      <w:pPr>
        <w:jc w:val="both"/>
        <w:rPr>
          <w:rFonts w:ascii="Times New Roman" w:hAnsi="Times New Roman" w:cs="Times New Roman"/>
          <w:sz w:val="28"/>
          <w:szCs w:val="28"/>
          <w:lang w:val="pl-PL"/>
        </w:rPr>
      </w:pPr>
      <w:r w:rsidRPr="008E6DDA">
        <w:rPr>
          <w:rFonts w:ascii="Times New Roman" w:hAnsi="Times New Roman" w:cs="Times New Roman"/>
          <w:b/>
          <w:bCs/>
          <w:i/>
          <w:iCs/>
          <w:sz w:val="28"/>
          <w:szCs w:val="28"/>
          <w:lang w:val="pl-PL"/>
        </w:rPr>
        <w:t>- p. Przewodniczący –</w:t>
      </w:r>
      <w:r w:rsidRPr="008E6DDA">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Nie, przepraszam bardzo. Panie Zdzisławie, bardzo pana szanuję i dziękuję, że pan zdecydował się zabrać głos, ale niestety ja muszę pilnować tych ustaleń. Jesteśmy w punkcie debata nad raportem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i szanowni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mogę dopuścić do głosu, ale tylko i wyłącznie, jeżeli osoba, która zabierze głos, będzie wypowiadała się na temat raportu.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Nie będzie wypowiadała się ad vocem i nie będzie rozpoczynać nowych tematów, a już na pewno nie będzie mówić o sprawach wewnętrznych stowarzyszenia X czy Y. Pani Taranowska, widzę, zgłasza się do głosu, ale wcześniej zgłosił się pan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 i pana </w:t>
      </w:r>
      <w:r w:rsidR="004264BE">
        <w:rPr>
          <w:rFonts w:ascii="Times New Roman" w:hAnsi="Times New Roman" w:cs="Times New Roman"/>
          <w:sz w:val="28"/>
          <w:szCs w:val="28"/>
          <w:lang w:val="pl-PL"/>
        </w:rPr>
        <w:t>Burmistrza</w:t>
      </w:r>
      <w:r w:rsidRPr="000A3E0B">
        <w:rPr>
          <w:rFonts w:ascii="Times New Roman" w:hAnsi="Times New Roman" w:cs="Times New Roman"/>
          <w:sz w:val="28"/>
          <w:szCs w:val="28"/>
          <w:lang w:val="pl-PL"/>
        </w:rPr>
        <w:t xml:space="preserve"> najpierw dopuszczę do głosu. Pani wybaczy. </w:t>
      </w:r>
    </w:p>
    <w:p w14:paraId="7C7DDBCD" w14:textId="605BF853" w:rsidR="0024497C" w:rsidRDefault="0024497C" w:rsidP="0024497C">
      <w:pPr>
        <w:jc w:val="both"/>
        <w:rPr>
          <w:rFonts w:ascii="Times New Roman" w:hAnsi="Times New Roman" w:cs="Times New Roman"/>
          <w:sz w:val="28"/>
          <w:szCs w:val="28"/>
          <w:lang w:val="pl-PL"/>
        </w:rPr>
      </w:pPr>
      <w:r w:rsidRPr="005D53D6">
        <w:rPr>
          <w:rFonts w:ascii="Times New Roman" w:hAnsi="Times New Roman" w:cs="Times New Roman"/>
          <w:b/>
          <w:bCs/>
          <w:i/>
          <w:iCs/>
          <w:sz w:val="28"/>
          <w:szCs w:val="28"/>
          <w:lang w:val="pl-PL"/>
        </w:rPr>
        <w:t xml:space="preserve">- p. </w:t>
      </w:r>
      <w:r w:rsidR="004264BE">
        <w:rPr>
          <w:rFonts w:ascii="Times New Roman" w:hAnsi="Times New Roman" w:cs="Times New Roman"/>
          <w:b/>
          <w:bCs/>
          <w:i/>
          <w:iCs/>
          <w:sz w:val="28"/>
          <w:szCs w:val="28"/>
          <w:lang w:val="pl-PL"/>
        </w:rPr>
        <w:t>Burmistrz</w:t>
      </w:r>
      <w:r w:rsidRPr="005D53D6">
        <w:rPr>
          <w:rFonts w:ascii="Times New Roman" w:hAnsi="Times New Roman" w:cs="Times New Roman"/>
          <w:b/>
          <w:bCs/>
          <w:i/>
          <w:iCs/>
          <w:sz w:val="28"/>
          <w:szCs w:val="28"/>
          <w:lang w:val="pl-PL"/>
        </w:rPr>
        <w:t>-</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Dwie bardzo krótkie rzeczy, Szanowny panie przewodniczący, szanowni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Wartość renowacji dworca wraz z wymianą i dostosowaniem do wymogów </w:t>
      </w:r>
      <w:r w:rsidR="00553A93">
        <w:rPr>
          <w:rFonts w:ascii="Times New Roman" w:hAnsi="Times New Roman" w:cs="Times New Roman"/>
          <w:sz w:val="28"/>
          <w:szCs w:val="28"/>
          <w:lang w:val="pl-PL"/>
        </w:rPr>
        <w:t xml:space="preserve">to </w:t>
      </w:r>
      <w:r w:rsidRPr="000A3E0B">
        <w:rPr>
          <w:rFonts w:ascii="Times New Roman" w:hAnsi="Times New Roman" w:cs="Times New Roman"/>
          <w:sz w:val="28"/>
          <w:szCs w:val="28"/>
          <w:lang w:val="pl-PL"/>
        </w:rPr>
        <w:t>koszt około 15</w:t>
      </w:r>
      <w:r>
        <w:rPr>
          <w:rFonts w:ascii="Times New Roman" w:hAnsi="Times New Roman" w:cs="Times New Roman"/>
          <w:sz w:val="28"/>
          <w:szCs w:val="28"/>
          <w:lang w:val="pl-PL"/>
        </w:rPr>
        <w:t>.000.000,00 zł</w:t>
      </w:r>
      <w:r w:rsidRPr="000A3E0B">
        <w:rPr>
          <w:rFonts w:ascii="Times New Roman" w:hAnsi="Times New Roman" w:cs="Times New Roman"/>
          <w:sz w:val="28"/>
          <w:szCs w:val="28"/>
          <w:lang w:val="pl-PL"/>
        </w:rPr>
        <w:t>. Dzisiaj obecnie są ustalane warunki konserwatorskie</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co do kwestii odrestaurowania tego obiektu. Wstępnie mówiono o kwocie około </w:t>
      </w:r>
      <w:r>
        <w:rPr>
          <w:rFonts w:ascii="Times New Roman" w:hAnsi="Times New Roman" w:cs="Times New Roman"/>
          <w:sz w:val="28"/>
          <w:szCs w:val="28"/>
          <w:lang w:val="pl-PL"/>
        </w:rPr>
        <w:br/>
      </w:r>
      <w:r w:rsidRPr="000A3E0B">
        <w:rPr>
          <w:rFonts w:ascii="Times New Roman" w:hAnsi="Times New Roman" w:cs="Times New Roman"/>
          <w:sz w:val="28"/>
          <w:szCs w:val="28"/>
          <w:lang w:val="pl-PL"/>
        </w:rPr>
        <w:t>10</w:t>
      </w:r>
      <w:r>
        <w:rPr>
          <w:rFonts w:ascii="Times New Roman" w:hAnsi="Times New Roman" w:cs="Times New Roman"/>
          <w:sz w:val="28"/>
          <w:szCs w:val="28"/>
          <w:lang w:val="pl-PL"/>
        </w:rPr>
        <w:t>.000.000,00 zł</w:t>
      </w:r>
      <w:r w:rsidRPr="000A3E0B">
        <w:rPr>
          <w:rFonts w:ascii="Times New Roman" w:hAnsi="Times New Roman" w:cs="Times New Roman"/>
          <w:sz w:val="28"/>
          <w:szCs w:val="28"/>
          <w:lang w:val="pl-PL"/>
        </w:rPr>
        <w:t>. Dzisiaj już wiemy, że ona będzie wyższa. Obecnie przygotowywana jest dokumentacja w tej kwestii. Możliwe, że w następnym roku prace nad renowacją dworca zostaną rozpoczęte. Natomiast panie przewodniczący, żeby nie umknął na jeden wątek, ja bym prosił pana Krzysztofa jednak o doprecyzowanie pewnego pomówienia. Z tego względu, że pan stwierdził szkodnik, że ja tak powiedziałem, proszę o wskazanie miejsca i czasu, w którym to zostało uczynione. Z tego względu, że mam dobrą pamięć, natomiast nigdzie takich informacji i z moich ust nie zostały wypowiedziane. W związku z powyższym</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proszę do protokołu o doprecyzowanie tego stwierdzenia, albowiem się z nim nie zgadzam. Bardzo dziękuję. </w:t>
      </w:r>
    </w:p>
    <w:p w14:paraId="03663133" w14:textId="77777777" w:rsidR="0024497C" w:rsidRPr="002228A4" w:rsidRDefault="0024497C" w:rsidP="0024497C">
      <w:pPr>
        <w:jc w:val="both"/>
        <w:rPr>
          <w:rFonts w:ascii="Times New Roman" w:hAnsi="Times New Roman" w:cs="Times New Roman"/>
          <w:sz w:val="28"/>
          <w:szCs w:val="28"/>
          <w:lang w:val="pl-PL"/>
        </w:rPr>
      </w:pPr>
      <w:r w:rsidRPr="002228A4">
        <w:rPr>
          <w:rFonts w:ascii="Times New Roman" w:hAnsi="Times New Roman" w:cs="Times New Roman"/>
          <w:b/>
          <w:bCs/>
          <w:i/>
          <w:iCs/>
          <w:sz w:val="28"/>
          <w:szCs w:val="28"/>
          <w:lang w:val="pl-PL"/>
        </w:rPr>
        <w:lastRenderedPageBreak/>
        <w:t xml:space="preserve">-p. Przewodniczący -  </w:t>
      </w:r>
      <w:r w:rsidRPr="002228A4">
        <w:rPr>
          <w:rFonts w:ascii="Times New Roman" w:hAnsi="Times New Roman" w:cs="Times New Roman"/>
          <w:sz w:val="28"/>
          <w:szCs w:val="28"/>
          <w:lang w:val="pl-PL"/>
        </w:rPr>
        <w:t>Dziękuję. Pani, przepraszam. Będzie protokół dostępny. Ja naprawdę nie mogę w tym... Obniżamy, przepraszam, ale obniżamy poziom tej sesji.</w:t>
      </w:r>
    </w:p>
    <w:p w14:paraId="027A3065" w14:textId="45274BAD" w:rsidR="0024497C" w:rsidRPr="002228A4" w:rsidRDefault="0024497C" w:rsidP="0024497C">
      <w:pPr>
        <w:jc w:val="both"/>
        <w:rPr>
          <w:rFonts w:ascii="Times New Roman" w:hAnsi="Times New Roman" w:cs="Times New Roman"/>
          <w:sz w:val="28"/>
          <w:szCs w:val="28"/>
          <w:lang w:val="pl-PL"/>
        </w:rPr>
      </w:pPr>
      <w:r w:rsidRPr="002228A4">
        <w:rPr>
          <w:rFonts w:ascii="Times New Roman" w:hAnsi="Times New Roman" w:cs="Times New Roman"/>
          <w:b/>
          <w:bCs/>
          <w:i/>
          <w:iCs/>
          <w:sz w:val="28"/>
          <w:szCs w:val="28"/>
          <w:lang w:val="pl-PL"/>
        </w:rPr>
        <w:t xml:space="preserve">-p. </w:t>
      </w:r>
      <w:r w:rsidR="004264BE">
        <w:rPr>
          <w:rFonts w:ascii="Times New Roman" w:hAnsi="Times New Roman" w:cs="Times New Roman"/>
          <w:b/>
          <w:bCs/>
          <w:i/>
          <w:iCs/>
          <w:sz w:val="28"/>
          <w:szCs w:val="28"/>
          <w:lang w:val="pl-PL"/>
        </w:rPr>
        <w:t>Burmistrz</w:t>
      </w:r>
      <w:r w:rsidRPr="002228A4">
        <w:rPr>
          <w:rFonts w:ascii="Times New Roman" w:hAnsi="Times New Roman" w:cs="Times New Roman"/>
          <w:b/>
          <w:bCs/>
          <w:i/>
          <w:iCs/>
          <w:sz w:val="28"/>
          <w:szCs w:val="28"/>
          <w:lang w:val="pl-PL"/>
        </w:rPr>
        <w:t xml:space="preserve"> -</w:t>
      </w:r>
      <w:r>
        <w:rPr>
          <w:rFonts w:ascii="Times New Roman" w:hAnsi="Times New Roman" w:cs="Times New Roman"/>
          <w:sz w:val="28"/>
          <w:szCs w:val="28"/>
          <w:lang w:val="pl-PL"/>
        </w:rPr>
        <w:t xml:space="preserve"> </w:t>
      </w:r>
      <w:r w:rsidRPr="002228A4">
        <w:rPr>
          <w:rFonts w:ascii="Times New Roman" w:hAnsi="Times New Roman" w:cs="Times New Roman"/>
          <w:sz w:val="28"/>
          <w:szCs w:val="28"/>
          <w:lang w:val="pl-PL"/>
        </w:rPr>
        <w:t xml:space="preserve"> To ja wystąpię na piśmie wtedy do pana Krzysztofa. Dobrze. </w:t>
      </w:r>
    </w:p>
    <w:p w14:paraId="249F5561" w14:textId="7C1F2B03" w:rsidR="0024497C" w:rsidRDefault="0024497C" w:rsidP="0024497C">
      <w:pPr>
        <w:jc w:val="both"/>
        <w:rPr>
          <w:rFonts w:ascii="Times New Roman" w:hAnsi="Times New Roman" w:cs="Times New Roman"/>
          <w:sz w:val="28"/>
          <w:szCs w:val="28"/>
          <w:lang w:val="pl-PL"/>
        </w:rPr>
      </w:pPr>
      <w:r w:rsidRPr="005D53D6">
        <w:rPr>
          <w:rFonts w:ascii="Times New Roman" w:hAnsi="Times New Roman" w:cs="Times New Roman"/>
          <w:b/>
          <w:bCs/>
          <w:i/>
          <w:iCs/>
          <w:sz w:val="28"/>
          <w:szCs w:val="28"/>
          <w:lang w:val="pl-PL"/>
        </w:rPr>
        <w:t xml:space="preserve">- p. </w:t>
      </w:r>
      <w:r>
        <w:rPr>
          <w:rFonts w:ascii="Times New Roman" w:hAnsi="Times New Roman" w:cs="Times New Roman"/>
          <w:b/>
          <w:bCs/>
          <w:i/>
          <w:iCs/>
          <w:sz w:val="28"/>
          <w:szCs w:val="28"/>
          <w:lang w:val="pl-PL"/>
        </w:rPr>
        <w:t>Przewodniczący</w:t>
      </w:r>
      <w:r w:rsidRPr="005D53D6">
        <w:rPr>
          <w:rFonts w:ascii="Times New Roman" w:hAnsi="Times New Roman" w:cs="Times New Roman"/>
          <w:b/>
          <w:bCs/>
          <w:i/>
          <w:iCs/>
          <w:sz w:val="28"/>
          <w:szCs w:val="28"/>
          <w:lang w:val="pl-PL"/>
        </w:rPr>
        <w:t>-</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u, nie chciałbym, żeby sprawy jakieś personalne i kto co powiedział. Będziemy mogli sobie, każdy będzie mógł sobie odtworzyć, zajrzeć do protokołu, jakie słowa padły, a jakie nie padły. Sesja jest nagrywana. Chciałbym, żebyśmy skupili się jednak nad raportem. Pani Taranowska, w następnej kolejności</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ktoś z państwa radnych tutaj... Tak, pan Szadłowski i pani M</w:t>
      </w:r>
      <w:r>
        <w:rPr>
          <w:rFonts w:ascii="Times New Roman" w:hAnsi="Times New Roman" w:cs="Times New Roman"/>
          <w:sz w:val="28"/>
          <w:szCs w:val="28"/>
          <w:lang w:val="pl-PL"/>
        </w:rPr>
        <w:t>u</w:t>
      </w:r>
      <w:r w:rsidRPr="000A3E0B">
        <w:rPr>
          <w:rFonts w:ascii="Times New Roman" w:hAnsi="Times New Roman" w:cs="Times New Roman"/>
          <w:sz w:val="28"/>
          <w:szCs w:val="28"/>
          <w:lang w:val="pl-PL"/>
        </w:rPr>
        <w:t xml:space="preserve">rawiec. Proszę bardzo. Dyskutujemy nad raportem. </w:t>
      </w:r>
    </w:p>
    <w:p w14:paraId="0F9B370C" w14:textId="55385919" w:rsidR="0024497C" w:rsidRDefault="0024497C" w:rsidP="0024497C">
      <w:pPr>
        <w:jc w:val="both"/>
        <w:rPr>
          <w:rFonts w:ascii="Times New Roman" w:hAnsi="Times New Roman" w:cs="Times New Roman"/>
          <w:sz w:val="28"/>
          <w:szCs w:val="28"/>
          <w:lang w:val="pl-PL"/>
        </w:rPr>
      </w:pPr>
      <w:r w:rsidRPr="00C93294">
        <w:rPr>
          <w:rFonts w:ascii="Times New Roman" w:hAnsi="Times New Roman" w:cs="Times New Roman"/>
          <w:b/>
          <w:bCs/>
          <w:i/>
          <w:iCs/>
          <w:sz w:val="28"/>
          <w:szCs w:val="28"/>
          <w:lang w:val="pl-PL"/>
        </w:rPr>
        <w:t>- p. Wiesława Taranowska-</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Panie przewodniczący, panie </w:t>
      </w:r>
      <w:r w:rsidR="004264BE">
        <w:rPr>
          <w:rFonts w:ascii="Times New Roman" w:hAnsi="Times New Roman" w:cs="Times New Roman"/>
          <w:sz w:val="28"/>
          <w:szCs w:val="28"/>
          <w:lang w:val="pl-PL"/>
        </w:rPr>
        <w:t>Burmistrz</w:t>
      </w:r>
      <w:r w:rsidRPr="000A3E0B">
        <w:rPr>
          <w:rFonts w:ascii="Times New Roman" w:hAnsi="Times New Roman" w:cs="Times New Roman"/>
          <w:sz w:val="28"/>
          <w:szCs w:val="28"/>
          <w:lang w:val="pl-PL"/>
        </w:rPr>
        <w:t xml:space="preserve">u, szanowni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radni, goście. Ja może... Nie wiem, jak to państwu powiedzieć, ale nie bezpośrednio nad raportem. Jeśli będę mogła się później wypowiedzieć, to się odniosę do słów, które tutaj padły w sprawie tężni.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Więc panie przewodniczący, albo mi teraz pan pozwoli dwa zdania powiedzieć, troszeczkę omijając jakby kwestię raportu, czy później mi pan udzieli głosu? </w:t>
      </w:r>
    </w:p>
    <w:p w14:paraId="509B7271" w14:textId="77777777" w:rsidR="0024497C" w:rsidRDefault="0024497C" w:rsidP="0024497C">
      <w:pPr>
        <w:jc w:val="both"/>
        <w:rPr>
          <w:rFonts w:ascii="Times New Roman" w:hAnsi="Times New Roman" w:cs="Times New Roman"/>
          <w:color w:val="EE0000"/>
          <w:sz w:val="28"/>
          <w:szCs w:val="28"/>
          <w:lang w:val="pl-PL"/>
        </w:rPr>
      </w:pPr>
      <w:r w:rsidRPr="005D53D6">
        <w:rPr>
          <w:rFonts w:ascii="Times New Roman" w:hAnsi="Times New Roman" w:cs="Times New Roman"/>
          <w:b/>
          <w:bCs/>
          <w:i/>
          <w:iCs/>
          <w:sz w:val="28"/>
          <w:szCs w:val="28"/>
          <w:lang w:val="pl-PL"/>
        </w:rPr>
        <w:t xml:space="preserve">- p. </w:t>
      </w:r>
      <w:r>
        <w:rPr>
          <w:rFonts w:ascii="Times New Roman" w:hAnsi="Times New Roman" w:cs="Times New Roman"/>
          <w:b/>
          <w:bCs/>
          <w:i/>
          <w:iCs/>
          <w:sz w:val="28"/>
          <w:szCs w:val="28"/>
          <w:lang w:val="pl-PL"/>
        </w:rPr>
        <w:t>Przewodniczący</w:t>
      </w:r>
      <w:r w:rsidRPr="005D53D6">
        <w:rPr>
          <w:rFonts w:ascii="Times New Roman" w:hAnsi="Times New Roman" w:cs="Times New Roman"/>
          <w:b/>
          <w:bCs/>
          <w:i/>
          <w:iCs/>
          <w:sz w:val="28"/>
          <w:szCs w:val="28"/>
          <w:lang w:val="pl-PL"/>
        </w:rPr>
        <w:t>-</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Ciężko mi powiedzieć, w jakim punkcie, bo naprawdę chciałbym, żebyśmy rozmawiali o raporcie, chyba że na końcu, jeżeli zechce pani dotrwać do końca sesji, a mam nadzieję, że ona się zakończy dzisiaj, ale nie jest to... </w:t>
      </w:r>
    </w:p>
    <w:p w14:paraId="768243E5" w14:textId="4A2A2315" w:rsidR="0024497C" w:rsidRDefault="0024497C" w:rsidP="0024497C">
      <w:pPr>
        <w:jc w:val="both"/>
        <w:rPr>
          <w:rFonts w:ascii="Times New Roman" w:hAnsi="Times New Roman" w:cs="Times New Roman"/>
          <w:sz w:val="28"/>
          <w:szCs w:val="28"/>
          <w:lang w:val="pl-PL"/>
        </w:rPr>
      </w:pPr>
      <w:r w:rsidRPr="00C74179">
        <w:rPr>
          <w:rFonts w:ascii="Times New Roman" w:hAnsi="Times New Roman" w:cs="Times New Roman"/>
          <w:b/>
          <w:bCs/>
          <w:i/>
          <w:iCs/>
          <w:sz w:val="28"/>
          <w:szCs w:val="28"/>
          <w:lang w:val="pl-PL"/>
        </w:rPr>
        <w:t>- p. Przewodniczący-</w:t>
      </w:r>
      <w:r w:rsidRPr="00C74179">
        <w:rPr>
          <w:rFonts w:ascii="Times New Roman" w:hAnsi="Times New Roman" w:cs="Times New Roman"/>
          <w:sz w:val="28"/>
          <w:szCs w:val="28"/>
          <w:lang w:val="pl-PL"/>
        </w:rPr>
        <w:t xml:space="preserve"> Możemy w wolnych wnioskach dopuścić wtedy, jeżeli... </w:t>
      </w:r>
      <w:r w:rsidRPr="00C93294">
        <w:rPr>
          <w:rFonts w:ascii="Times New Roman" w:hAnsi="Times New Roman" w:cs="Times New Roman"/>
          <w:b/>
          <w:bCs/>
          <w:i/>
          <w:iCs/>
          <w:sz w:val="28"/>
          <w:szCs w:val="28"/>
          <w:lang w:val="pl-PL"/>
        </w:rPr>
        <w:t>- p. Wiesława Taranowska</w:t>
      </w:r>
      <w:r>
        <w:rPr>
          <w:rFonts w:ascii="Times New Roman" w:hAnsi="Times New Roman" w:cs="Times New Roman"/>
          <w:b/>
          <w:bCs/>
          <w:i/>
          <w:iCs/>
          <w:sz w:val="28"/>
          <w:szCs w:val="28"/>
          <w:lang w:val="pl-PL"/>
        </w:rPr>
        <w:t>-</w:t>
      </w:r>
      <w:r w:rsidRPr="000A3E0B">
        <w:rPr>
          <w:rFonts w:ascii="Times New Roman" w:hAnsi="Times New Roman" w:cs="Times New Roman"/>
          <w:sz w:val="28"/>
          <w:szCs w:val="28"/>
          <w:lang w:val="pl-PL"/>
        </w:rPr>
        <w:t xml:space="preserve"> Ale to trzy zdania powiem, póki jeszcze pamiętam, bo wie </w:t>
      </w:r>
      <w:r w:rsidR="00553A93">
        <w:rPr>
          <w:rFonts w:ascii="Times New Roman" w:hAnsi="Times New Roman" w:cs="Times New Roman"/>
          <w:sz w:val="28"/>
          <w:szCs w:val="28"/>
          <w:lang w:val="pl-PL"/>
        </w:rPr>
        <w:t>P</w:t>
      </w:r>
      <w:r w:rsidRPr="000A3E0B">
        <w:rPr>
          <w:rFonts w:ascii="Times New Roman" w:hAnsi="Times New Roman" w:cs="Times New Roman"/>
          <w:sz w:val="28"/>
          <w:szCs w:val="28"/>
          <w:lang w:val="pl-PL"/>
        </w:rPr>
        <w:t xml:space="preserve">an, już jest to w takim wieku... </w:t>
      </w:r>
    </w:p>
    <w:p w14:paraId="7E73A924" w14:textId="77777777" w:rsidR="0024497C" w:rsidRDefault="0024497C" w:rsidP="0024497C">
      <w:pPr>
        <w:jc w:val="both"/>
        <w:rPr>
          <w:rFonts w:ascii="Times New Roman" w:hAnsi="Times New Roman" w:cs="Times New Roman"/>
          <w:sz w:val="28"/>
          <w:szCs w:val="28"/>
          <w:lang w:val="pl-PL"/>
        </w:rPr>
      </w:pPr>
      <w:r w:rsidRPr="005D53D6">
        <w:rPr>
          <w:rFonts w:ascii="Times New Roman" w:hAnsi="Times New Roman" w:cs="Times New Roman"/>
          <w:b/>
          <w:bCs/>
          <w:i/>
          <w:iCs/>
          <w:sz w:val="28"/>
          <w:szCs w:val="28"/>
          <w:lang w:val="pl-PL"/>
        </w:rPr>
        <w:t xml:space="preserve">- p. </w:t>
      </w:r>
      <w:r>
        <w:rPr>
          <w:rFonts w:ascii="Times New Roman" w:hAnsi="Times New Roman" w:cs="Times New Roman"/>
          <w:b/>
          <w:bCs/>
          <w:i/>
          <w:iCs/>
          <w:sz w:val="28"/>
          <w:szCs w:val="28"/>
          <w:lang w:val="pl-PL"/>
        </w:rPr>
        <w:t>Przewodniczący</w:t>
      </w:r>
      <w:r w:rsidRPr="005D53D6">
        <w:rPr>
          <w:rFonts w:ascii="Times New Roman" w:hAnsi="Times New Roman" w:cs="Times New Roman"/>
          <w:b/>
          <w:bCs/>
          <w:i/>
          <w:iCs/>
          <w:sz w:val="28"/>
          <w:szCs w:val="28"/>
          <w:lang w:val="pl-PL"/>
        </w:rPr>
        <w:t>-</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Dobrze, proszę. </w:t>
      </w:r>
    </w:p>
    <w:p w14:paraId="62771846" w14:textId="33126115" w:rsidR="0024497C" w:rsidRPr="0024497C" w:rsidRDefault="0024497C" w:rsidP="0024497C">
      <w:pPr>
        <w:jc w:val="both"/>
        <w:rPr>
          <w:rFonts w:ascii="Times New Roman" w:hAnsi="Times New Roman" w:cs="Times New Roman"/>
          <w:sz w:val="28"/>
          <w:szCs w:val="28"/>
          <w:lang w:val="pl-PL"/>
        </w:rPr>
      </w:pPr>
      <w:r w:rsidRPr="00C93294">
        <w:rPr>
          <w:rFonts w:ascii="Times New Roman" w:hAnsi="Times New Roman" w:cs="Times New Roman"/>
          <w:b/>
          <w:bCs/>
          <w:i/>
          <w:iCs/>
          <w:sz w:val="28"/>
          <w:szCs w:val="28"/>
          <w:lang w:val="pl-PL"/>
        </w:rPr>
        <w:t>-</w:t>
      </w:r>
      <w:r>
        <w:rPr>
          <w:rFonts w:ascii="Times New Roman" w:hAnsi="Times New Roman" w:cs="Times New Roman"/>
          <w:b/>
          <w:bCs/>
          <w:i/>
          <w:iCs/>
          <w:sz w:val="28"/>
          <w:szCs w:val="28"/>
          <w:lang w:val="pl-PL"/>
        </w:rPr>
        <w:t xml:space="preserve"> </w:t>
      </w:r>
      <w:r w:rsidRPr="00C93294">
        <w:rPr>
          <w:rFonts w:ascii="Times New Roman" w:hAnsi="Times New Roman" w:cs="Times New Roman"/>
          <w:b/>
          <w:bCs/>
          <w:i/>
          <w:iCs/>
          <w:sz w:val="28"/>
          <w:szCs w:val="28"/>
          <w:lang w:val="pl-PL"/>
        </w:rPr>
        <w:t>p. Wiesława Taranowska-</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Szanowni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ponieważ padło tutaj parę zdań dotyczących tężni i do tego, co się dzieje teraz w mediach na temat naszych tężni ukochanych, dwustuletnich, to chciałam powiedzieć, że trzeba zacząć od siebie i osoby, które szkalują uzdrowisko Ciechocinek. Ja jestem pracownikiem przez wiele lat </w:t>
      </w:r>
      <w:r>
        <w:rPr>
          <w:rFonts w:ascii="Times New Roman" w:hAnsi="Times New Roman" w:cs="Times New Roman"/>
          <w:sz w:val="28"/>
          <w:szCs w:val="28"/>
          <w:lang w:val="pl-PL"/>
        </w:rPr>
        <w:t>U</w:t>
      </w:r>
      <w:r w:rsidRPr="000A3E0B">
        <w:rPr>
          <w:rFonts w:ascii="Times New Roman" w:hAnsi="Times New Roman" w:cs="Times New Roman"/>
          <w:sz w:val="28"/>
          <w:szCs w:val="28"/>
          <w:lang w:val="pl-PL"/>
        </w:rPr>
        <w:t xml:space="preserve">zdrowiska Ciechocinek, które szanuje tężnie, szanuje spółkę uzdrowiskową, osoby, które nią zarządzają. I szanowni </w:t>
      </w:r>
      <w:r w:rsidR="004634C8">
        <w:rPr>
          <w:rFonts w:ascii="Times New Roman" w:hAnsi="Times New Roman" w:cs="Times New Roman"/>
          <w:sz w:val="28"/>
          <w:szCs w:val="28"/>
          <w:lang w:val="pl-PL"/>
        </w:rPr>
        <w:lastRenderedPageBreak/>
        <w:t>Państwo</w:t>
      </w:r>
      <w:r w:rsidRPr="000A3E0B">
        <w:rPr>
          <w:rFonts w:ascii="Times New Roman" w:hAnsi="Times New Roman" w:cs="Times New Roman"/>
          <w:sz w:val="28"/>
          <w:szCs w:val="28"/>
          <w:lang w:val="pl-PL"/>
        </w:rPr>
        <w:t>, proszę spojrzeć od siebie, co zrobiły te wasze posty</w:t>
      </w:r>
      <w:r>
        <w:rPr>
          <w:rFonts w:ascii="Times New Roman" w:hAnsi="Times New Roman" w:cs="Times New Roman"/>
          <w:sz w:val="28"/>
          <w:szCs w:val="28"/>
          <w:lang w:val="pl-PL"/>
        </w:rPr>
        <w:t>,</w:t>
      </w:r>
      <w:r w:rsidRPr="000A3E0B">
        <w:rPr>
          <w:rFonts w:ascii="Times New Roman" w:hAnsi="Times New Roman" w:cs="Times New Roman"/>
          <w:sz w:val="28"/>
          <w:szCs w:val="28"/>
          <w:lang w:val="pl-PL"/>
        </w:rPr>
        <w:t xml:space="preserve"> szkalujące tężnie, że ludzie przestali przyjeżdżać i cała Polska mówi o tym, że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w Ciechocinku tężnie gniją. My, jako Rada Seniorów, poprosiliśmy pana prezesa Zajączkowskiego, żeby odniósł się do kwestii, które były poruszane zarówno w telewizyjnym spocie, jak na Facebooku. I dostaliśmy materiały, szanowni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dostaliśmy wiarygodne materiały potwierdzające nieprawdę, która jest</w:t>
      </w:r>
      <w:r>
        <w:rPr>
          <w:rFonts w:ascii="Times New Roman" w:hAnsi="Times New Roman" w:cs="Times New Roman"/>
          <w:sz w:val="28"/>
          <w:szCs w:val="28"/>
          <w:lang w:val="pl-PL"/>
        </w:rPr>
        <w:t xml:space="preserve"> </w:t>
      </w:r>
      <w:r w:rsidRPr="000A3E0B">
        <w:rPr>
          <w:rFonts w:ascii="Times New Roman" w:hAnsi="Times New Roman" w:cs="Times New Roman"/>
          <w:sz w:val="28"/>
          <w:szCs w:val="28"/>
          <w:lang w:val="pl-PL"/>
        </w:rPr>
        <w:t xml:space="preserve">w całej Polsce propagowana, ogłaszana na temat naszych tężni. Także szanowni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jeśli chcecie dyskutować i wysyłać na </w:t>
      </w:r>
      <w:r>
        <w:rPr>
          <w:rFonts w:ascii="Times New Roman" w:hAnsi="Times New Roman" w:cs="Times New Roman"/>
          <w:sz w:val="28"/>
          <w:szCs w:val="28"/>
          <w:lang w:val="pl-PL"/>
        </w:rPr>
        <w:t>f</w:t>
      </w:r>
      <w:r w:rsidRPr="000A3E0B">
        <w:rPr>
          <w:rFonts w:ascii="Times New Roman" w:hAnsi="Times New Roman" w:cs="Times New Roman"/>
          <w:sz w:val="28"/>
          <w:szCs w:val="28"/>
          <w:lang w:val="pl-PL"/>
        </w:rPr>
        <w:t xml:space="preserve">acebookach wszelkiego rodzaju szkalujące rzeczy dotyczące naszego uzdrowiska i naszych tężni, proszę zwrócić się do przedstawiciela spółki uzdrowiskowej, który wam udostępni dokumentację, którą ma zrobioną na tą okoliczność. I jeszcze ostatnie badanie sanepidu o tych grzybach, szanowni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Nie ma żadnego grzyba, a powietrze pod tężniami jest najczy</w:t>
      </w:r>
      <w:r>
        <w:rPr>
          <w:rFonts w:ascii="Times New Roman" w:hAnsi="Times New Roman" w:cs="Times New Roman"/>
          <w:sz w:val="28"/>
          <w:szCs w:val="28"/>
          <w:lang w:val="pl-PL"/>
        </w:rPr>
        <w:t>st</w:t>
      </w:r>
      <w:r w:rsidRPr="000A3E0B">
        <w:rPr>
          <w:rFonts w:ascii="Times New Roman" w:hAnsi="Times New Roman" w:cs="Times New Roman"/>
          <w:sz w:val="28"/>
          <w:szCs w:val="28"/>
          <w:lang w:val="pl-PL"/>
        </w:rPr>
        <w:t xml:space="preserve">sze w naszym całym mieście. Dlatego proszę zważyć na to, że takie posty, które wy wysyłacie w świat, uderzają również w was, w wasze sanatoria,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w wasze obiekty, bo tam do was pacjenci też nie przyjadą. Jeśli będzie. </w:t>
      </w:r>
      <w:r>
        <w:rPr>
          <w:rFonts w:ascii="Times New Roman" w:hAnsi="Times New Roman" w:cs="Times New Roman"/>
          <w:sz w:val="28"/>
          <w:szCs w:val="28"/>
          <w:lang w:val="pl-PL"/>
        </w:rPr>
        <w:br/>
      </w:r>
      <w:r w:rsidRPr="000A3E0B">
        <w:rPr>
          <w:rFonts w:ascii="Times New Roman" w:hAnsi="Times New Roman" w:cs="Times New Roman"/>
          <w:sz w:val="28"/>
          <w:szCs w:val="28"/>
          <w:lang w:val="pl-PL"/>
        </w:rPr>
        <w:t xml:space="preserve">Więc dlatego bardzo proszę szanownych państwa radnych, jeśli chcecie </w:t>
      </w:r>
      <w:r w:rsidR="004634C8">
        <w:rPr>
          <w:rFonts w:ascii="Times New Roman" w:hAnsi="Times New Roman" w:cs="Times New Roman"/>
          <w:sz w:val="28"/>
          <w:szCs w:val="28"/>
          <w:lang w:val="pl-PL"/>
        </w:rPr>
        <w:t>Państwo</w:t>
      </w:r>
      <w:r w:rsidRPr="000A3E0B">
        <w:rPr>
          <w:rFonts w:ascii="Times New Roman" w:hAnsi="Times New Roman" w:cs="Times New Roman"/>
          <w:sz w:val="28"/>
          <w:szCs w:val="28"/>
          <w:lang w:val="pl-PL"/>
        </w:rPr>
        <w:t xml:space="preserve"> wiedzieć, co się dzieje z naszymi tężniami, proszę zwrócić się do uzdrowiska. Jest raport, są naukowe głowy, przyjechały, </w:t>
      </w:r>
      <w:r w:rsidRPr="0024497C">
        <w:rPr>
          <w:rFonts w:ascii="Times New Roman" w:hAnsi="Times New Roman" w:cs="Times New Roman"/>
          <w:sz w:val="28"/>
          <w:szCs w:val="28"/>
          <w:lang w:val="pl-PL"/>
        </w:rPr>
        <w:t xml:space="preserve">zbadały </w:t>
      </w:r>
      <w:r w:rsidRPr="0024497C">
        <w:rPr>
          <w:rFonts w:ascii="Times New Roman" w:hAnsi="Times New Roman" w:cs="Times New Roman"/>
          <w:sz w:val="28"/>
          <w:szCs w:val="28"/>
          <w:lang w:val="pl-PL"/>
        </w:rPr>
        <w:br/>
        <w:t xml:space="preserve">i stwierdziły, że nic się nie dzieje. Tężnie są po remoncie, fantastyczne </w:t>
      </w:r>
      <w:r w:rsidRPr="0024497C">
        <w:rPr>
          <w:rFonts w:ascii="Times New Roman" w:hAnsi="Times New Roman" w:cs="Times New Roman"/>
          <w:sz w:val="28"/>
          <w:szCs w:val="28"/>
          <w:lang w:val="pl-PL"/>
        </w:rPr>
        <w:br/>
        <w:t xml:space="preserve">i nasze kochane dwustuletnie tężnie. Nie ma co ich porównywać do tężni </w:t>
      </w:r>
      <w:r w:rsidRPr="0024497C">
        <w:rPr>
          <w:rFonts w:ascii="Times New Roman" w:hAnsi="Times New Roman" w:cs="Times New Roman"/>
          <w:sz w:val="28"/>
          <w:szCs w:val="28"/>
          <w:lang w:val="pl-PL"/>
        </w:rPr>
        <w:br/>
        <w:t xml:space="preserve">w Inowrocławiu. Bo jak ja przeczytam na facebooku, że nasze tężnie gniją, a pod spodem pisze jedźcie do Inowrocławia, bo tam są piękne tężnie, to ktoś, kto to pisze, nie ma zielonego pojęcia, czym są nasze tężnie, a czym są tężnie w Inowrocławiu, obiektem zamkniętym, gdzie woda w kółko biega, a u nas jest to proces technologiczny. Dlatego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zanim wy powiecie cokolwiek, zasięgnijcie informacji u źródła. Miejska Rada Seniorów zasięgnęła informacji u źródła i chciałam powiedzieć, że wstyd, żebyśmy tak szkalowali nasze miasto. Bardzo dziękuję panie przewodniczący za udzielenie głosu. </w:t>
      </w:r>
    </w:p>
    <w:p w14:paraId="0DEB2620"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serdecznie. Dziękuję uprzejmie za zabranie tego głosu. </w:t>
      </w:r>
    </w:p>
    <w:p w14:paraId="1122544C"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lastRenderedPageBreak/>
        <w:t>- p. Wiesława Taranowska-</w:t>
      </w:r>
      <w:r w:rsidRPr="0024497C">
        <w:rPr>
          <w:rFonts w:ascii="Times New Roman" w:hAnsi="Times New Roman" w:cs="Times New Roman"/>
          <w:sz w:val="28"/>
          <w:szCs w:val="28"/>
          <w:lang w:val="pl-PL"/>
        </w:rPr>
        <w:t xml:space="preserve"> Panie Mucha, wielkim dobrodziejem to jest Marszałek Całbecki województwa kujawsko-pomorskiego, który się przyczynił do odkupienia basenu przy pomocy naszych władz. Dziękuję. </w:t>
      </w:r>
    </w:p>
    <w:p w14:paraId="6D08A3B3" w14:textId="789A7C2C" w:rsidR="0024497C" w:rsidRPr="0024497C" w:rsidRDefault="0024497C" w:rsidP="0024497C">
      <w:pPr>
        <w:jc w:val="both"/>
        <w:rPr>
          <w:rFonts w:ascii="Times New Roman" w:hAnsi="Times New Roman" w:cs="Times New Roman"/>
          <w:sz w:val="28"/>
          <w:szCs w:val="28"/>
          <w:lang w:val="pl-PL"/>
        </w:rPr>
      </w:pPr>
      <w:bookmarkStart w:id="6" w:name="_Hlk205808087"/>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w:t>
      </w:r>
      <w:bookmarkEnd w:id="6"/>
      <w:r w:rsidRPr="0024497C">
        <w:rPr>
          <w:rFonts w:ascii="Times New Roman" w:hAnsi="Times New Roman" w:cs="Times New Roman"/>
          <w:sz w:val="28"/>
          <w:szCs w:val="28"/>
          <w:lang w:val="pl-PL"/>
        </w:rPr>
        <w:t xml:space="preserve">Dziękuję pani przewodnicząca. Ja tylko dopowiem, że te dokumenty, o których pani wspomniała, raporty, otrzymał je również pan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i wszyscy radni Rady Miejskiej, więc my znamy te dokumenty. Faktycznie są to dokumenty naukowe związane z badaniami chemicznymi, fizycznymi zarówno powietrza, jak i solanek, jak i aerozolów wokół tężni </w:t>
      </w:r>
      <w:r w:rsidRPr="0024497C">
        <w:rPr>
          <w:rFonts w:ascii="Times New Roman" w:hAnsi="Times New Roman" w:cs="Times New Roman"/>
          <w:sz w:val="28"/>
          <w:szCs w:val="28"/>
          <w:lang w:val="pl-PL"/>
        </w:rPr>
        <w:br/>
        <w:t xml:space="preserve">i w świetle tych dokumentów faktycznie nie widać, żeby było tam coś niepokojącego. Poruszamy się trochę też w przestrzeni medialnej. </w:t>
      </w:r>
      <w:r w:rsidRPr="0024497C">
        <w:rPr>
          <w:rFonts w:ascii="Times New Roman" w:hAnsi="Times New Roman" w:cs="Times New Roman"/>
          <w:sz w:val="28"/>
          <w:szCs w:val="28"/>
          <w:lang w:val="pl-PL"/>
        </w:rPr>
        <w:br/>
        <w:t xml:space="preserve">Wiemy, jak media społecznościowe inne funkcjonują. Dziękuję za ten głos. Oddaję głos panu radnemu Darkowi Szadłowskiemu. </w:t>
      </w:r>
    </w:p>
    <w:p w14:paraId="7F7CFDCA" w14:textId="673FCB4E"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Dariusz</w:t>
      </w:r>
      <w:r w:rsidRPr="0024497C">
        <w:rPr>
          <w:rFonts w:ascii="Times New Roman" w:hAnsi="Times New Roman" w:cs="Times New Roman"/>
          <w:sz w:val="28"/>
          <w:szCs w:val="28"/>
          <w:lang w:val="pl-PL"/>
        </w:rPr>
        <w:t xml:space="preserve"> </w:t>
      </w:r>
      <w:r w:rsidRPr="0024497C">
        <w:rPr>
          <w:rFonts w:ascii="Times New Roman" w:hAnsi="Times New Roman" w:cs="Times New Roman"/>
          <w:b/>
          <w:bCs/>
          <w:i/>
          <w:iCs/>
          <w:sz w:val="28"/>
          <w:szCs w:val="28"/>
          <w:lang w:val="pl-PL"/>
        </w:rPr>
        <w:t>Szadłowski</w:t>
      </w:r>
      <w:r w:rsidRPr="0024497C">
        <w:rPr>
          <w:rFonts w:ascii="Times New Roman" w:hAnsi="Times New Roman" w:cs="Times New Roman"/>
          <w:sz w:val="28"/>
          <w:szCs w:val="28"/>
          <w:lang w:val="pl-PL"/>
        </w:rPr>
        <w:t xml:space="preserve">- Panie przewodniczący,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w:t>
      </w:r>
      <w:r w:rsidR="004634C8">
        <w:rPr>
          <w:rFonts w:ascii="Times New Roman" w:hAnsi="Times New Roman" w:cs="Times New Roman"/>
          <w:sz w:val="28"/>
          <w:szCs w:val="28"/>
          <w:lang w:val="pl-PL"/>
        </w:rPr>
        <w:t>Wysoka Rado</w:t>
      </w:r>
      <w:r w:rsidRPr="0024497C">
        <w:rPr>
          <w:rFonts w:ascii="Times New Roman" w:hAnsi="Times New Roman" w:cs="Times New Roman"/>
          <w:sz w:val="28"/>
          <w:szCs w:val="28"/>
          <w:lang w:val="pl-PL"/>
        </w:rPr>
        <w:t xml:space="preserve">, drodzy goście. Jesteśmy nad raportem i właściwie dużo jeszcze przed nami. Natomiast chciałbym się odnieść do raportu i tam z dwiema kwestiami, które są związane ściśle z raportem. Tak jak pan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tutaj wspomniał, raport warto usystematyzować i ja dołożę wszelkich starań, aby ten raport był według jakiegoś standardu. To też możemy zrobić poprzez uchwałę, bo tak naprawdę w tym raporcie można zawsze to, co się chce. </w:t>
      </w:r>
      <w:r w:rsidRPr="0024497C">
        <w:rPr>
          <w:rFonts w:ascii="Times New Roman" w:hAnsi="Times New Roman" w:cs="Times New Roman"/>
          <w:sz w:val="28"/>
          <w:szCs w:val="28"/>
          <w:lang w:val="pl-PL"/>
        </w:rPr>
        <w:br/>
        <w:t xml:space="preserve">I on jest tak naprawdę taką laurką i pokazaniem. To, co pan tutaj zaprezentował, to oczywiście nie było, to było po części w raporcie, to były prezentacje. Raport był zupełnie inny i to, co było wyświetlone, to były dwie prezentacje związane z raportem, natomiast te dane, w większości nie występowały. Ja ich nie odnalazłem, natomiast jest też niejednolity, bo na przykład mamy tutaj kwestię zatrudnienia, wyszczególnie parę rzeczy jest na przykład w OSIR-e, a w Ekociechu struktury zatrudnienia czy też Miejskim Przedsiębiorstwie Wodnokanalizacyjnym. Ja tego nie zauważyłem. Warto dlatego może do tego wrócić, ażeby te informacje, których my chcemy </w:t>
      </w:r>
      <w:r w:rsidRPr="0024497C">
        <w:rPr>
          <w:rFonts w:ascii="Times New Roman" w:hAnsi="Times New Roman" w:cs="Times New Roman"/>
          <w:sz w:val="28"/>
          <w:szCs w:val="28"/>
          <w:lang w:val="pl-PL"/>
        </w:rPr>
        <w:br/>
        <w:t xml:space="preserve">i które mają być istotne, ażeby się tam znalazły. Bo tak naprawdę można tam wszystko wyczytać albo włożyć to, co się chce, a czego się nie chce, to się nie pokaże. Natomiast jedna rzecz, tu jest taki slajd 51 odnośnie przewozów autobusowych. To jest slajd z zeszłego roku też taki sam. I poprzednio jak zapytałem się, to w tym slajdzie jaki był system liczenia i była informacja, że liczył kierowca. Mam nadzieję, że teraz nie liczył kierowca, bo tam jest trochę </w:t>
      </w:r>
      <w:r w:rsidRPr="0024497C">
        <w:rPr>
          <w:rFonts w:ascii="Times New Roman" w:hAnsi="Times New Roman" w:cs="Times New Roman"/>
          <w:sz w:val="28"/>
          <w:szCs w:val="28"/>
          <w:lang w:val="pl-PL"/>
        </w:rPr>
        <w:lastRenderedPageBreak/>
        <w:t xml:space="preserve">dużo tych cyfr. Zastanawiam, czy on liczył, czy kierował. Mam nadzieję, że jakiś inny system jest wdrożony. Kierowca policzył 167.846 pasażerów. Nie chciałbym mieć takiej pracy. Mam nadzieję, że to jest inny system, jeżeli chodzi o to liczenie i odnośnie tego raportu. Cieszę się, że tyle osób jeździ. Natomiast wracając teraz do to, co chcę powiedzieć. </w:t>
      </w:r>
      <w:r w:rsidRPr="0024497C">
        <w:rPr>
          <w:rFonts w:ascii="Times New Roman" w:hAnsi="Times New Roman" w:cs="Times New Roman"/>
          <w:sz w:val="28"/>
          <w:szCs w:val="28"/>
          <w:lang w:val="pl-PL"/>
        </w:rPr>
        <w:br/>
        <w:t xml:space="preserve">Moim zdaniem,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współpraca w samorządzie nie polega na jednostronnym podejmowaniu decyzji, a na wspólnej rozmowie, szukaniu rozwiązań, najlepszych rozwiązań wspólnie dla dobra mieszkańców. </w:t>
      </w:r>
      <w:r w:rsidRPr="0024497C">
        <w:rPr>
          <w:rFonts w:ascii="Times New Roman" w:hAnsi="Times New Roman" w:cs="Times New Roman"/>
          <w:sz w:val="28"/>
          <w:szCs w:val="28"/>
          <w:lang w:val="pl-PL"/>
        </w:rPr>
        <w:br/>
        <w:t xml:space="preserve">I tutaj sprawa biogazowni. Pan na spotkaniu w Teatrze powiedział, że radni decydowali i wiedzieli, nad czym głosują, bo w strategii rozwoju gminy na lata 2023-2030 jest zawarta ta informacja. Chciałbym wiedzieć, gdzie jest zawarta ta informacja? Ja przejrzałem sobie ten raport i błędem było tego, że pan tak wtedy to powiedział, bo jest oczywiście, jest mowa o modernizacji, o rozbudowie i o budowie nowej oczyszczalni ścieku, natomiast nic nie ma na temat biogazowni i kompostowni. My takich rzeczy nie podejmowaliśmy, to był pana indywidualny, tak jak pan tutaj Kofel powiedział, pana pomysł, czy też pana współpracowników, ażeby taką rzecz wprowadzić. </w:t>
      </w:r>
      <w:r w:rsidRPr="0024497C">
        <w:rPr>
          <w:rFonts w:ascii="Times New Roman" w:hAnsi="Times New Roman" w:cs="Times New Roman"/>
          <w:sz w:val="28"/>
          <w:szCs w:val="28"/>
          <w:lang w:val="pl-PL"/>
        </w:rPr>
        <w:br/>
        <w:t xml:space="preserve">Brak  współpracy, dialogu. Zamiast partnerskiego dialogu mamy do czynienia z zamykającą się na krytykę i na pytania i wątpliwości zgłaszane przez nas radnych. Często jesteśmy traktowani, czy ta próba wyjaśnienia nie jest na zasadzie poprawy, tylko odbiera to pan jako personalny atak. </w:t>
      </w:r>
      <w:r w:rsidRPr="0024497C">
        <w:rPr>
          <w:rFonts w:ascii="Times New Roman" w:hAnsi="Times New Roman" w:cs="Times New Roman"/>
          <w:sz w:val="28"/>
          <w:szCs w:val="28"/>
          <w:lang w:val="pl-PL"/>
        </w:rPr>
        <w:br/>
        <w:t xml:space="preserve">I tu chciałbym wrócić do deptaka. Chodzi mi o to jak jesteśmy traktowani jako radni, gdy zadajemy pytania, tu odnoszę się akurat do pani Alicji Murawiec, gdy ona zadała pytania dotyczące deptaku, co jest z tymi pracami, dlaczego to się odbywa po otwarciu, że prace dalej się odbywają. Pani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odpowiedziała, że proszę sobie zadzwonić. To ja bym powiedział tak, ja pracuję na autostradzie i gdy wykonawca, podwykonawca wykonuje jakąś pracę tam i zgłasza się użytkownik do mnie, to ja mówię, panie, co to mnie, drogi kolego, czy drogi użytkowniku, co to mnie obchodzi i niech pan sobie zadzwoni do tych, co wykonują te prace. Sposób, w jaki jesteśmy  my traktowani i w jaki sposób przychodzi odpowiedź. To tak jak  odpowiedź na inne pytania, czasami na interpelacje, które są traktowane tak jakby właściwie nic jej powiedzieć, to jakby wodę w morzu solić. Tylko dlatego, żeby to zrobić i odpowiedzieć w jeden sposób. Jak znałem,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pana jako radnego, miałem nadzieję, że będzie pan i niejednokrotnie się nie zgadzałem </w:t>
      </w:r>
      <w:r w:rsidRPr="0024497C">
        <w:rPr>
          <w:rFonts w:ascii="Times New Roman" w:hAnsi="Times New Roman" w:cs="Times New Roman"/>
          <w:sz w:val="28"/>
          <w:szCs w:val="28"/>
          <w:lang w:val="pl-PL"/>
        </w:rPr>
        <w:lastRenderedPageBreak/>
        <w:t xml:space="preserve">z panem, ale szanowałem za to pana, że pan miał takie inne zdanie i potrafi pan to czasem uargumentować. Natomiast zawiodłem się na panu jako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Miałem nadzieję, że będzie pan takim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em jak był radnym. Takie jest moje odczucie </w:t>
      </w:r>
      <w:r w:rsidRPr="0024497C">
        <w:rPr>
          <w:rFonts w:ascii="Times New Roman" w:hAnsi="Times New Roman" w:cs="Times New Roman"/>
          <w:sz w:val="28"/>
          <w:szCs w:val="28"/>
          <w:lang w:val="pl-PL"/>
        </w:rPr>
        <w:br/>
        <w:t xml:space="preserve">i tak to postrzegam i tylko zakończę takim stwierdzeniem Konfucjusza, taką sentencją, jeżeli myślisz, że jesteś najmądrzejszy w pokoju, to po prostu jesteś w złym pokoju. Dziękuję. </w:t>
      </w:r>
    </w:p>
    <w:p w14:paraId="792120A5"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Proszę o zabranie głosu panią Alicję Murawiec. </w:t>
      </w:r>
    </w:p>
    <w:p w14:paraId="06EE5A4C" w14:textId="3171CA61"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Alicja Murawiec-</w:t>
      </w:r>
      <w:r w:rsidRPr="0024497C">
        <w:rPr>
          <w:rFonts w:ascii="Times New Roman" w:hAnsi="Times New Roman" w:cs="Times New Roman"/>
          <w:sz w:val="28"/>
          <w:szCs w:val="28"/>
          <w:lang w:val="pl-PL"/>
        </w:rPr>
        <w:t xml:space="preserve"> Dziękuję bardzo. Przyznam, że to jest chyba taki trochę dzisiaj historyczny moment, że tylu mieszkańców zabrało głos na sesji absolutoryjnej. Ja,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przyznam szczerze, że pozwoliłam sobie zapisać kilka słów, które dzisiaj chciałabym przekazać podczas tej sesji z obawy, że mogłabym coś pominąć, a biorąc pod uwagę, że jesteśmy tutaj już trzy godziny, myślę, że na pewno bym o czymś zapomniała, więc całe szczęście, że wszystko sobie zapisałam. To jest moja pierwsza sesja absolutoryjna, podczas której mogę w sposób w pełni obiektywny zabrać głos, ponieważ w maju minął rok, odkąd pełnię funkcję radnej. Poprzednia sesja dotyczyła absolutorium i wotum zaufania. Miała miejsce zaledwie miesiąc po rozpoczęciu mojej kadencji. Przedstawiony nam raport o stanie Gminy Miejskiej Ciechocinka za ubiegły rok to dokument estetyczny, ale jednocześnie znaleźć jakiekolwiek informacje, które byłyby nieprzychylne dla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Tymczasem obowiązkiem nas wszystkich jest spojrzenie szerzej na codzienne funkcjonowanie samorządu, miasta i życia mieszkańców. Decyzja o udzieleniu lub nieudzieleniu wotum zaufania to jeden z najważniejszych głosów, jakie podejmujemy w ciągu roku. To nie tylko ocena dokumentu, ale odpowiedź na fundamentalne pytanie, czy nasza gmina jest dobrze zarządzana. Na wstępie chciałabym odnieść się do kilku istotnych kwestii, które po prostu w ciągu tego ostatniego roku zauważyłam. Jest to współpraca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z Radą Miejską. Informacje o ważnych wydarzeniach w mieście do mnie częściej docierają od mieszkańców niż de facto od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Odpowiedź na interpelacje</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i zapytania są często lakoniczne, wymieniające, pozbawione konkretów</w:t>
      </w:r>
      <w:r w:rsidR="00177D3E">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i wielokrotnie zwracałam już na to swoją uwagę. Brak transparentności również w spółkach miejskich. </w:t>
      </w:r>
      <w:r w:rsidRPr="0024497C">
        <w:rPr>
          <w:rFonts w:ascii="Times New Roman" w:hAnsi="Times New Roman" w:cs="Times New Roman"/>
          <w:sz w:val="28"/>
          <w:szCs w:val="28"/>
          <w:lang w:val="pl-PL"/>
        </w:rPr>
        <w:lastRenderedPageBreak/>
        <w:t xml:space="preserve">Podczas sesji wielokrotnie wskazywałam na brak danych w BIP spółki Ekociech, które do dnia dzisiejszego nie zostały uzupełnione, co wzbudza zrozumiałe wątpliwości mieszkańców.Tym bardziej niepokój mieszkańców budzi nominacja prezesów, kierowników i pracowników w spółkach miejskich, które noszą znamiona politycznych układów. W raporcie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pisze o szeregu ważnych, szczególnie w zakresie zachowania walorów uzdrowiskowych inwestycji. I tutaj ja również chciałabym poruszyć temat biogazowni, ponieważ czy tutaj również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ma na myśli biogazownię z kompostownią, która była planowana 200 metrów od tężni, mimo licznych sprzeciwów mieszkańców i odmownej decyzji organu administracji wskazującej na niezgodności lokalizacji z miejscowym planem zagospodarowania przestrzennego MPWiK złożyło odwołanie od decyzji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Rypina do Samorządowego Kolegium Odwoławczego. </w:t>
      </w:r>
      <w:r w:rsidRPr="0024497C">
        <w:rPr>
          <w:rFonts w:ascii="Times New Roman" w:hAnsi="Times New Roman" w:cs="Times New Roman"/>
          <w:sz w:val="28"/>
          <w:szCs w:val="28"/>
          <w:lang w:val="pl-PL"/>
        </w:rPr>
        <w:br/>
        <w:t xml:space="preserve">To decyzja, która budzi poważne obawy. W kontekście biogazowni chcę przypomnieć o petycji mieszkańców oraz pracach Komisji Skarg, Wniosków i Petycji, której członkowie, jak się okazało, dwukrotnie zostali wprowadzeni w błąd przez radcę prawnego urzędu pana Andrzeja Rakowicza. Przypomnę, że pan Rakowicz pełni jednocześnie funkcję przewodniczącego Rady Nadzorczej MPWiK. Czyją w takim razie stronę reprezentował pan mecenas podczas posiedzeń komisji? Pozostawiam to do państwa oceny. Zwracałam się również zarówno do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jaki prezesa MPWiK, pana Kut</w:t>
      </w:r>
      <w:r w:rsidR="00177D3E">
        <w:rPr>
          <w:rFonts w:ascii="Times New Roman" w:hAnsi="Times New Roman" w:cs="Times New Roman"/>
          <w:sz w:val="28"/>
          <w:szCs w:val="28"/>
          <w:lang w:val="pl-PL"/>
        </w:rPr>
        <w:t>ę</w:t>
      </w:r>
      <w:r w:rsidRPr="0024497C">
        <w:rPr>
          <w:rFonts w:ascii="Times New Roman" w:hAnsi="Times New Roman" w:cs="Times New Roman"/>
          <w:sz w:val="28"/>
          <w:szCs w:val="28"/>
          <w:lang w:val="pl-PL"/>
        </w:rPr>
        <w:t xml:space="preserve">, podczas jednej z sesji z wnioskiem o organizację konsultacji społecznych w sprawie biogazowni. Do dziś one się nie odbyły. Czy w takim razie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liczy się z głosem mieszkańców? Inwestycje. Modernizacja deptaka rozpoczęta w 2024 roku za niemal 8 milionów złotych. Niestety przykład niegospodarności. </w:t>
      </w:r>
      <w:r w:rsidRPr="0024497C">
        <w:rPr>
          <w:rFonts w:ascii="Times New Roman" w:hAnsi="Times New Roman" w:cs="Times New Roman"/>
          <w:sz w:val="28"/>
          <w:szCs w:val="28"/>
          <w:lang w:val="pl-PL"/>
        </w:rPr>
        <w:br/>
        <w:t>Brak właściwego nadzoru inwestorskiego doprowadziła do wielu nieprawidłowości. Gdy zaniepokojona zgłosiłam nieprawidłowości dotyczące braku odpowiedniego zabezpieczenia na terenie budowy po 30 kwietnia, pani Wice</w:t>
      </w:r>
      <w:r w:rsidR="00177D3E">
        <w:rPr>
          <w:rFonts w:ascii="Times New Roman" w:hAnsi="Times New Roman" w:cs="Times New Roman"/>
          <w:sz w:val="28"/>
          <w:szCs w:val="28"/>
          <w:lang w:val="pl-PL"/>
        </w:rPr>
        <w:t>b</w:t>
      </w:r>
      <w:r w:rsidR="004264BE">
        <w:rPr>
          <w:rFonts w:ascii="Times New Roman" w:hAnsi="Times New Roman" w:cs="Times New Roman"/>
          <w:sz w:val="28"/>
          <w:szCs w:val="28"/>
          <w:lang w:val="pl-PL"/>
        </w:rPr>
        <w:t>urmistrz</w:t>
      </w:r>
      <w:r w:rsidRPr="0024497C">
        <w:rPr>
          <w:rFonts w:ascii="Times New Roman" w:hAnsi="Times New Roman" w:cs="Times New Roman"/>
          <w:sz w:val="28"/>
          <w:szCs w:val="28"/>
          <w:lang w:val="pl-PL"/>
        </w:rPr>
        <w:t xml:space="preserve"> Joanna Dryżałowska odesłała mnie do wykonawcy podając jego numer telefonów. Czy tak powinna wyglądać reakcja władz miasta na zgłoszenia radnych? Nie trafione priorytety inwestycyjne. Budowa drugiej hali sportowej zamiast modernizacji istniejącej. Chęć budowy Centrum Edukacji Przyrodniczo-Historycznego</w:t>
      </w:r>
      <w:r w:rsidR="00177D3E">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i chęć zawarcia go w budżecie miasta na bieżący rok. Dopiero po interwencji rady zostało wykonane studium wykonalności czy taka inwestycja jest w ogóle realna do zrealizowania i </w:t>
      </w:r>
      <w:r w:rsidRPr="0024497C">
        <w:rPr>
          <w:rFonts w:ascii="Times New Roman" w:hAnsi="Times New Roman" w:cs="Times New Roman"/>
          <w:sz w:val="28"/>
          <w:szCs w:val="28"/>
          <w:lang w:val="pl-PL"/>
        </w:rPr>
        <w:lastRenderedPageBreak/>
        <w:t xml:space="preserve">przyniesie korzyści dla miasta? Do dnia dzisiejszego czekamy na odpowiedź. Estetyka miasta. Mieszkańcy nieustannie zwracają uwagę na zaniedbania w przestrzeni publicznej i zieleni miejskiej. Oczywiście piękne nasadzenia i dywany kwiatowe ogrodnictwa Kacprzak są wyjątkiem, ale nie przysłonią całości obrazu miasta. Autopromocja zamiast realnej pracy. Da się zauważyć, że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bardziej koncentruje się na budowaniu swojego wizerunku niż na rozwiązywaniu rzeczywistych problemów mieszkańców oraz miasta.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wszystko co dziś powiedziałam wynika nie tylko </w:t>
      </w:r>
      <w:r w:rsidRPr="0024497C">
        <w:rPr>
          <w:rFonts w:ascii="Times New Roman" w:hAnsi="Times New Roman" w:cs="Times New Roman"/>
          <w:sz w:val="28"/>
          <w:szCs w:val="28"/>
          <w:lang w:val="pl-PL"/>
        </w:rPr>
        <w:br/>
        <w:t xml:space="preserve">z moich obserwacji, ale także z rozmów z mieszkańcami, których mam zaszczyt reprezentować. Nie zgadzam się na byle jakość, na ignorowanie głosu ludzi, na brak dialogu i na działania pozorowane, ponieważ nie jestem tutaj, żeby przyklaskiwać takim działaniom. Dziękuję bardzo. </w:t>
      </w:r>
    </w:p>
    <w:p w14:paraId="010ACEEF" w14:textId="77777777" w:rsidR="0024497C" w:rsidRPr="0024497C" w:rsidRDefault="0024497C" w:rsidP="0024497C">
      <w:pPr>
        <w:jc w:val="both"/>
        <w:rPr>
          <w:rFonts w:ascii="Times New Roman" w:hAnsi="Times New Roman" w:cs="Times New Roman"/>
          <w:sz w:val="28"/>
          <w:szCs w:val="28"/>
          <w:lang w:val="pl-PL"/>
        </w:rPr>
      </w:pPr>
      <w:bookmarkStart w:id="7" w:name="_Hlk205453264"/>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w:t>
      </w:r>
      <w:bookmarkEnd w:id="7"/>
      <w:r w:rsidRPr="0024497C">
        <w:rPr>
          <w:rFonts w:ascii="Times New Roman" w:hAnsi="Times New Roman" w:cs="Times New Roman"/>
          <w:sz w:val="28"/>
          <w:szCs w:val="28"/>
          <w:lang w:val="pl-PL"/>
        </w:rPr>
        <w:t xml:space="preserve">Dziękuję. Ktoś z Państwa zechciałby zabrać głos? </w:t>
      </w:r>
      <w:r w:rsidRPr="0024497C">
        <w:rPr>
          <w:rFonts w:ascii="Times New Roman" w:hAnsi="Times New Roman" w:cs="Times New Roman"/>
          <w:sz w:val="28"/>
          <w:szCs w:val="28"/>
          <w:lang w:val="pl-PL"/>
        </w:rPr>
        <w:br/>
        <w:t xml:space="preserve">Pan radny Marzec, proszę. </w:t>
      </w:r>
    </w:p>
    <w:p w14:paraId="16B15894" w14:textId="79219960"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Robert Marzec-</w:t>
      </w:r>
      <w:r w:rsidRPr="0024497C">
        <w:rPr>
          <w:rFonts w:ascii="Times New Roman" w:hAnsi="Times New Roman" w:cs="Times New Roman"/>
          <w:sz w:val="28"/>
          <w:szCs w:val="28"/>
          <w:lang w:val="pl-PL"/>
        </w:rPr>
        <w:t xml:space="preserve"> Panie Przewodniczący,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Radni i Drodzy Goście. Przede wszystkim jedna rzecz właśnie mnie nurtuje najbardziej, ona jest dla mnie jakby najważniejsza, czyli komunikacja </w:t>
      </w:r>
      <w:r w:rsidRPr="0024497C">
        <w:rPr>
          <w:rFonts w:ascii="Times New Roman" w:hAnsi="Times New Roman" w:cs="Times New Roman"/>
          <w:sz w:val="28"/>
          <w:szCs w:val="28"/>
          <w:lang w:val="pl-PL"/>
        </w:rPr>
        <w:br/>
        <w:t xml:space="preserve">i rozmowa i spotkania. Pan Zdzisław Mucha dobrze powiedział, najważniejszą kwestią jest to, żeby mieszkańcy wiedzieli, co się w tym odcinku dzieje, jakie są plany względem inwestycji i informacja do radnych. My tu się spotykamy, co prawda na komisjach, ale uważam, że takie spotkania w Teatrze Letnim, chociażby właśnie spotkania na temat biogazowni. W ubiegłym roku w Teatrze Letnim </w:t>
      </w:r>
      <w:r w:rsidR="00177D3E">
        <w:rPr>
          <w:rFonts w:ascii="Times New Roman" w:hAnsi="Times New Roman" w:cs="Times New Roman"/>
          <w:sz w:val="28"/>
          <w:szCs w:val="28"/>
          <w:lang w:val="pl-PL"/>
        </w:rPr>
        <w:t>K</w:t>
      </w:r>
      <w:r w:rsidRPr="0024497C">
        <w:rPr>
          <w:rFonts w:ascii="Times New Roman" w:hAnsi="Times New Roman" w:cs="Times New Roman"/>
          <w:sz w:val="28"/>
          <w:szCs w:val="28"/>
          <w:lang w:val="pl-PL"/>
        </w:rPr>
        <w:t xml:space="preserve">omisja </w:t>
      </w:r>
      <w:r w:rsidR="00177D3E">
        <w:rPr>
          <w:rFonts w:ascii="Times New Roman" w:hAnsi="Times New Roman" w:cs="Times New Roman"/>
          <w:sz w:val="28"/>
          <w:szCs w:val="28"/>
          <w:lang w:val="pl-PL"/>
        </w:rPr>
        <w:t>K</w:t>
      </w:r>
      <w:r w:rsidRPr="0024497C">
        <w:rPr>
          <w:rFonts w:ascii="Times New Roman" w:hAnsi="Times New Roman" w:cs="Times New Roman"/>
          <w:sz w:val="28"/>
          <w:szCs w:val="28"/>
          <w:lang w:val="pl-PL"/>
        </w:rPr>
        <w:t xml:space="preserve">omunalna przeprowadziła takie spotkania, gdzie wyjaśnialiśmy całą zaistniałą sytuację odnośnie budowy samej biogazowni. Była zresztą bardzo duża ilość osób. Właśnie te sytuacje powodują, że jest wiele niespójności, wiele niejasności, co powoduje, że w wielu przypadkach są czasami błędne opinie i nie do końca sprawiedliwe. Aczkolwiek, tak jak mówię, ważną kwestią jest to, żeby jednak rozmawiać, spotykać się. Ja nie chcę tu już więcej tutaj nic mówić, ale faktem jest, że to jest dla mnie kwestia podstawowa, bo jako radny, jako mieszkaniec Ciechocinka spotykam się z ludźmi na mieście </w:t>
      </w:r>
      <w:r w:rsidRPr="0024497C">
        <w:rPr>
          <w:rFonts w:ascii="Times New Roman" w:hAnsi="Times New Roman" w:cs="Times New Roman"/>
          <w:sz w:val="28"/>
          <w:szCs w:val="28"/>
          <w:lang w:val="pl-PL"/>
        </w:rPr>
        <w:br/>
        <w:t xml:space="preserve">i mają właśnie największy problem z tym, że nie są informowani, nie są doinformowani, nie wiedzą, a uważam, że takie spotkania mamy warunki, czy to jest Teatr Letni, czy to jest dom kultury, gdzie mieszkańcy dwa razy w roku </w:t>
      </w:r>
      <w:r w:rsidRPr="0024497C">
        <w:rPr>
          <w:rFonts w:ascii="Times New Roman" w:hAnsi="Times New Roman" w:cs="Times New Roman"/>
          <w:sz w:val="28"/>
          <w:szCs w:val="28"/>
          <w:lang w:val="pl-PL"/>
        </w:rPr>
        <w:lastRenderedPageBreak/>
        <w:t xml:space="preserve">na takie spotkanie mogliby przyjść. Robi się po prostu informacje </w:t>
      </w:r>
      <w:r w:rsidRPr="0024497C">
        <w:rPr>
          <w:rFonts w:ascii="Times New Roman" w:hAnsi="Times New Roman" w:cs="Times New Roman"/>
          <w:sz w:val="28"/>
          <w:szCs w:val="28"/>
          <w:lang w:val="pl-PL"/>
        </w:rPr>
        <w:br/>
        <w:t xml:space="preserve">i ludzie zadają pytania. Jest koncepcja miasta, koncepcja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koncepcja radnych i mieszkańcy mogą w jakikolwiek sposób wpłynąć na pewne rzeczy albo zostać poinformowani. To tylko tyle. Dziękuję. </w:t>
      </w:r>
    </w:p>
    <w:p w14:paraId="2C9FF09F"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panu radnemu. Zgłaszała się w dalszej kolejności pani Aldona Nocna i następnie radny Krzysztof Zakrzewski. </w:t>
      </w:r>
    </w:p>
    <w:p w14:paraId="0EDED45A" w14:textId="1DA84CA4"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Aldona Nocna-</w:t>
      </w:r>
      <w:r w:rsidRPr="0024497C">
        <w:rPr>
          <w:rFonts w:ascii="Times New Roman" w:hAnsi="Times New Roman" w:cs="Times New Roman"/>
          <w:sz w:val="28"/>
          <w:szCs w:val="28"/>
          <w:lang w:val="pl-PL"/>
        </w:rPr>
        <w:t xml:space="preserve">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chciałabym się odnieść do gospodarki odpadami w naszym mieście i do sprawy, która nurtuje wielu mieszkańców Ciechocinka, a mianowicie plany budowy biogazowni i biokompostowni. Chciałabym przypomnieć, oprócz tego, co mówił mój przedmówca, pan Tadeusz Kofel, przywołując kalendarium. Ja chciałabym przywołać takie dokumenty, jak 29 października 2024 roku radni nie przyjęli planu rozwoju i modernizacji urządzeń wodociągowych i kanalizacji na lata 2025-2027 z jednego powodu. Chodziło o punkt siódmy instalacja recyklingu organicznego oparta o biogazownię z kompostownią. Po tym terminie żaden plan, o ile mi wiadomo, nie został przedstawiony. Natomiast chciałabym się odnieść do tego, jakie skutki spowodował pomysł budowy biogazowni i biokompostowni. Mimo, że w październiku nie przyjęliśmy tego planu, to prawdopodobnie pan prezes Waldemar Kuta przekazał dokumenty do Urzędu Marszałkowskiego, bowiem pojawił się w listopadzie 2024 roku plan inwestycyjny. To jest załącznik numer jeden do planu gospodarki odpadami województwa kujawsko-pomorskiego na lata 2023-2028 z perspektywy na lata 2029-24. I tu jest kilka punktów, które mnie po prostu zbulwersowały, a mianowicie w punkcie 18 i 19 na stronie 54 tego dokumentu, który przypomniałam mamy budowę PSZOK. Najpierw jest ulica Wojska Polskiego 33, występuje Komunalne Przedsiębiorstwo Użyteczności Publicznej Ekociech, budowa PSZOK, wskazane są też środki własne. Kolejny punkt to gmina Ciechocinek, ulica Sportowa, a więc drugi PSZOK, budowa PSZOK. To w takim razie budowa dwóch PSZOKów nas czeka. Dlaczego ja to przywołuję? Chciałabym przypomnieć, że jeżeli chodzi o ulicę Sportową i ten teren wyznaczony na PSZOK bez konkretny adres nowego PSZOK koliduje z dokumentem, jaki nas obowiązuje, a chodzi o statut uzdrowiska. Otóż w paragrafie piątym mamy wyraźnie w podpunkcie H do punktu pierwszego, że jest zakaz lokalizacji stacji paliw, punktów dystrybucji </w:t>
      </w:r>
      <w:r w:rsidRPr="0024497C">
        <w:rPr>
          <w:rFonts w:ascii="Times New Roman" w:hAnsi="Times New Roman" w:cs="Times New Roman"/>
          <w:sz w:val="28"/>
          <w:szCs w:val="28"/>
          <w:lang w:val="pl-PL"/>
        </w:rPr>
        <w:lastRenderedPageBreak/>
        <w:t xml:space="preserve">produktów naftowych, nawozów sztucznych, składowisk odpadów stałych i płynnych, składów opału. Jeżeli my nie przestrzegamy prawa, które zostało uchwalone, jest to statut drugi, ja przypominam, że oprócz statutu miasta mamy statut uzdrowiska, to jak mamy traktować poważnie wszelkie odpowiedzi pana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czy pana Prezesa Waldemara Kuty. Ja przypomnę jeszcze, że można było się odwołać i przecież pan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wiedział o tym, że plan rozwoju modernizacji urządzeń wodociągowych i kanalizacji nie został przyjęty, ale jeszcze w załączniku ósmym są też bardzo ciekawe kwestie, pozwoliłam sobie to przejrzeć, ten dokument naprawdę liczy bardzo, bardzo wiele stron, to są tylko załączniki. Ja przypomnę załącznik numer 8 do planu gospodarki odpadami i tu występuje miasto Ciechocinek, projekt budowa kompleksowego punktu selektywnego zbierania odpadów komunalnych wraz z infrastrukturą i wyposażeniem oraz punktem napraw i punktem wymiany rzeczy używanych adres ulica Sportowa. Przypomnę jest to niezgodne z statutem uzdrowiska kolejne na stronie dziewiątej miasto Ciechocinek jest wyraźnie budowa instalacji do przetwarzania bioodpadów w procesie fermentacji miasto Ciechocinek ulica Sportowa zostało to uwzględnione w całości bo prawdopodobnie pani Maria Wiśniewska, która jest upoważniona przez marszałka do opracowania tego dokumentu nie zna tego co się dzieje w naszym mieście nie zna dokumentów takich jak chociażby statut uzdrowiska przede wszystkim jest dokument ustawa </w:t>
      </w:r>
      <w:r w:rsidRPr="0024497C">
        <w:rPr>
          <w:rFonts w:ascii="Times New Roman" w:hAnsi="Times New Roman" w:cs="Times New Roman"/>
          <w:sz w:val="28"/>
          <w:szCs w:val="28"/>
          <w:lang w:val="pl-PL"/>
        </w:rPr>
        <w:br/>
        <w:t>o lecznictwie uzdrowiskowym gdzie w artykule 38a mamy wyraźnie wskazane, że w strefie A zabronione jest uruchamianie składowisk odpadów stałych i płynnych i teraz taki niuans bo mamy strefy A, B i C i chciałabym porównać to z dokumentem, który był kilka miesięcy temu upubliczniony chodzi mianowicie o raport oddziaływania na środowisko, gdzie tylko poświęcono uwagę niektórym punktom dotyczącym zakazów budowania w strefie B przypomnę, że planowana inwestycja biogazowni</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i biokompostowni jest w strefie B ale tam jest wyraźnie jeden punkt wskazujący o tym, że trzeba się też odnieść do zakazów dotyczących strefy, a dotyczy to chociażby punktu drugiego uruchamianie składowisk odpadów stałych i płynnych w tym raporcie nigdzie się do tego po prostu nie odniesiono boli fakt, że mamy prawo lokalne zgodne z chociażby z ustawą to jest ranki wyższej ustawa o lecznictwie uzdrowiskowym, a jednak przez kilka miesięcy jesteśmy obserwatorami tego co się dzieje za nasze pieniądze a mianowicie no nie użyję </w:t>
      </w:r>
      <w:r w:rsidRPr="0024497C">
        <w:rPr>
          <w:rFonts w:ascii="Times New Roman" w:hAnsi="Times New Roman" w:cs="Times New Roman"/>
          <w:sz w:val="28"/>
          <w:szCs w:val="28"/>
          <w:lang w:val="pl-PL"/>
        </w:rPr>
        <w:lastRenderedPageBreak/>
        <w:t>słowa reklama</w:t>
      </w:r>
      <w:r w:rsidR="00B908FC">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bo pan Skarbnik mnie upomniał tylko za nasze pieniądze mieszkańcy są informowani o dobrodziejstwie postawienia takiej instalacji w strefie B przy ulicy konkretnie Sportowej, gdzie wyraźnie dokumenty mówią wcześniejsze, że nie powinno mieć to miejsca nawet jeżeli chodzi o ostatnią informację z 8 kwietnia, chodzi o to jaka informacja przyszła z Rypina, że to jest niezgodne po prostu też z miejscowym planem zagospodarowania przestrzennego więc jeżeli są dwa dokumenty miejscowy plan zagospodarowania przestrzennego nasz statut uzdrowiska, a jednak forsuje się to żeby takie obiekty powstały to ja nie rozumiem po co są w ogóle opracowywane statuty my mamy decydować czy przyjmujemy plan czy nie jako radni reprezentanci mieszkańców się</w:t>
      </w:r>
      <w:r w:rsidR="00B908FC">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z czymś nie zgadamy a jednak mimo że 29 października nie zgodziliśmy się żeby przyjąć plan szczególnie chodziło bo była o tym mowa o punkt 7 i jak dziś pamiętam to bodajże kolega Jaworski zadał pytanie czy pan prezes Kuta pozbędzie się tego punktu 7 bo wtedy reszta może być przyjęta. Nie, a do dzisiaj nie wiem jaki plan rozwoju ma spółka przypomnę miejska, która podlega jeżeli chodzi o pewną kontrolę panu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owi dziękuję jeżeli chodzi o to co było powiedziane przede mną i co zawarte jest także</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w raporcie bo jest mowa o gospodarce odpadami dziękuję bardzo.</w:t>
      </w:r>
    </w:p>
    <w:p w14:paraId="15852E98"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za sam głos. Kolejny w dyskusji jest radny Krzysztof Zakrzewski. </w:t>
      </w:r>
    </w:p>
    <w:p w14:paraId="3159274B" w14:textId="440255D2"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Krzysztof Zakrzewski-</w:t>
      </w:r>
      <w:r w:rsidRPr="0024497C">
        <w:rPr>
          <w:rFonts w:ascii="Times New Roman" w:hAnsi="Times New Roman" w:cs="Times New Roman"/>
          <w:sz w:val="28"/>
          <w:szCs w:val="28"/>
          <w:lang w:val="pl-PL"/>
        </w:rPr>
        <w:t xml:space="preserve"> Dziękuję panie przewodniczący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Wysoko Rado drodzy goście, szanowni. Drodzy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ja tak się przysłuchuję tutaj wszystkim, którzy przede mną mówiły że jesteśmy </w:t>
      </w:r>
      <w:r w:rsidRPr="0024497C">
        <w:rPr>
          <w:rFonts w:ascii="Times New Roman" w:hAnsi="Times New Roman" w:cs="Times New Roman"/>
          <w:sz w:val="28"/>
          <w:szCs w:val="28"/>
          <w:lang w:val="pl-PL"/>
        </w:rPr>
        <w:br/>
        <w:t xml:space="preserve">3,5 godziny na dzisiejszej sesji jak widać spraw jest wiele ale ja tylko przypomnę, że raport o którym mówimy jest to raportem o stanie gminy za rok ubiegły, a są też tematy, które odbiegają od roku ubiegłego które mówią o roku obecnym, ale skupmy się na tym o czym właśnie jesteśmy w tym punkcie w tym momencie drodzy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ja się tutaj z każdym, który przede mną mówił czy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mieszkańcy którzy wzięli debacie czy pan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czy też tutaj koleżanki czy koledzy radni, którzy mówili każdy mogę się zgodzić w jakimś stopniu tak naprawdę bo wiem każdemu od nas należy na tym, żeby Ciechocinek się rozwijał i jak tutaj jesteśmy jest nas nie wiem 30-40 osób to mam taką nadzieję bynajmniej, że każdemu od nas należy na losie </w:t>
      </w:r>
      <w:r w:rsidRPr="0024497C">
        <w:rPr>
          <w:rFonts w:ascii="Times New Roman" w:hAnsi="Times New Roman" w:cs="Times New Roman"/>
          <w:sz w:val="28"/>
          <w:szCs w:val="28"/>
          <w:lang w:val="pl-PL"/>
        </w:rPr>
        <w:lastRenderedPageBreak/>
        <w:t xml:space="preserve">Ciechocinka. Ja tutaj chciałbym pochwalić pana Zdzisława Muchę za to co powiedział odnośnie tych spotkań. Ja już kiedyś z panem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em chyba rozmawialiśmy, żeby takie spotkania robić bo to jest naprawdę coś fajnego mogą się wtedy przyjść wszyscy tak naprawdę mieszkańcy turyści w Teatrze spotykamy się i możemy sobie rozmawiać takie spotkania chociażby raz w roku byłoby naprawdę bardzo dobrym pomysłem więc panie Zdzisławie tutaj bardzo niskie ukłony dla pana bo to jest naprawdę bardzo dobra inicjatywa. Drodzy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tak jak wspomniałem jeżeli nawet komuś nie zależy na mieście to niech chociaż nie przeszkadza. Pani Wiesia, przewodnicząca rady seniorów powiedziała bardzo fajne słowa. Duży plus za to co pani powiedziała, słuchajmy tych, którzy są mądrzejsi od nas. Ja mam prawo się nie znać na temacie biogazowni na temacie tężni, ja mogę słuchać ludzi którzy są w tym temacie tak naprawdę specjalistami, którzy przekażą nam jakąś wiedzę Mogę tylko tego tak naprawdę słuchać i później jakieś wnioski wyciągać więc tak naprawdę proszę żebyśmy razem budowali ten Ciechocinek bo to jest dla nas tak wszystko naprawdę najważniejsze, a jeżeli ktoś nie chce to niech chociaż nie przeszkadza. Dziękuję bardzo. </w:t>
      </w:r>
    </w:p>
    <w:p w14:paraId="44452E91" w14:textId="1586265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panu radnemu czy są jeszcze głosy spośród państwa radnych w dyskusji? Nie widzę. W takim razie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przejdziemy do podjęcia uchwały w sprawie udzielenia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wotum zaufania. Będzie to uchwała numer XIX/133/25. </w:t>
      </w:r>
      <w:r w:rsidRPr="0024497C">
        <w:rPr>
          <w:rFonts w:ascii="Times New Roman" w:hAnsi="Times New Roman" w:cs="Times New Roman"/>
          <w:sz w:val="28"/>
          <w:szCs w:val="28"/>
          <w:lang w:val="pl-PL"/>
        </w:rPr>
        <w:br/>
        <w:t xml:space="preserve">Ja tylko dodam, że to jest specyficzna uchwała, która nie jest podejmowana zwykłą większością głosów a większością bezwzględną polega to na tym że minimum 8 osób spośród państwa radnych musi zagłosować za, aby taka uchwała o udzielenie panu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wotum zaufania została podjęta. Każdy inny głos czyli głos przeciw, głos wstrzymujący się i głos nieobecny jest liczone tak jakby przeciw i jeżeli tych 8 głosów za nie uzyska pan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podjęta zostanie wtedy uchwała o  nieudzieleniu wotum zaufania. </w:t>
      </w:r>
    </w:p>
    <w:p w14:paraId="2D18495B"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za pomoc panu mecenasowi także proszę </w:t>
      </w:r>
      <w:r w:rsidRPr="0024497C">
        <w:rPr>
          <w:rFonts w:ascii="Times New Roman" w:hAnsi="Times New Roman" w:cs="Times New Roman"/>
          <w:sz w:val="28"/>
          <w:szCs w:val="28"/>
          <w:lang w:val="pl-PL"/>
        </w:rPr>
        <w:br/>
        <w:t xml:space="preserve">o przygotowanie przedmiotowego głosowania, a państwa radnych proszę </w:t>
      </w:r>
      <w:r w:rsidRPr="0024497C">
        <w:rPr>
          <w:rFonts w:ascii="Times New Roman" w:hAnsi="Times New Roman" w:cs="Times New Roman"/>
          <w:sz w:val="28"/>
          <w:szCs w:val="28"/>
          <w:lang w:val="pl-PL"/>
        </w:rPr>
        <w:br/>
        <w:t xml:space="preserve">o oddawanie głosu. Sekretarza dzisiejszego posiedzenia. Panią Agnieszkę Rybczyńską proszę o odczytanie wyników głosowania. </w:t>
      </w:r>
    </w:p>
    <w:p w14:paraId="17C2ED98" w14:textId="092443A0" w:rsidR="0024497C" w:rsidRPr="0024497C" w:rsidRDefault="0024497C" w:rsidP="0024497C">
      <w:pPr>
        <w:rPr>
          <w:rFonts w:ascii="Times New Roman" w:eastAsia="Yu Mincho" w:hAnsi="Times New Roman" w:cs="Times New Roman"/>
          <w:sz w:val="28"/>
          <w:szCs w:val="28"/>
          <w:lang w:val="pl-PL"/>
        </w:rPr>
      </w:pPr>
      <w:r w:rsidRPr="0024497C">
        <w:rPr>
          <w:rFonts w:ascii="Times New Roman" w:eastAsia="Yu Mincho" w:hAnsi="Times New Roman" w:cs="Times New Roman"/>
          <w:b/>
          <w:bCs/>
          <w:sz w:val="28"/>
          <w:szCs w:val="28"/>
          <w:u w:val="single"/>
          <w:lang w:val="pl-PL"/>
        </w:rPr>
        <w:lastRenderedPageBreak/>
        <w:t>Głosowano w sprawie:</w:t>
      </w:r>
      <w:r w:rsidRPr="0024497C">
        <w:rPr>
          <w:rFonts w:ascii="Times New Roman" w:eastAsia="Yu Mincho" w:hAnsi="Times New Roman" w:cs="Times New Roman"/>
          <w:sz w:val="28"/>
          <w:szCs w:val="28"/>
          <w:lang w:val="pl-PL"/>
        </w:rPr>
        <w:br/>
        <w:t xml:space="preserve">podjęcia uchwały w sprawie udzielenia </w:t>
      </w:r>
      <w:r w:rsidR="004264BE">
        <w:rPr>
          <w:rFonts w:ascii="Times New Roman" w:eastAsia="Yu Mincho" w:hAnsi="Times New Roman" w:cs="Times New Roman"/>
          <w:sz w:val="28"/>
          <w:szCs w:val="28"/>
          <w:lang w:val="pl-PL"/>
        </w:rPr>
        <w:t>Burmistrz</w:t>
      </w:r>
      <w:r w:rsidRPr="0024497C">
        <w:rPr>
          <w:rFonts w:ascii="Times New Roman" w:eastAsia="Yu Mincho" w:hAnsi="Times New Roman" w:cs="Times New Roman"/>
          <w:sz w:val="28"/>
          <w:szCs w:val="28"/>
          <w:lang w:val="pl-PL"/>
        </w:rPr>
        <w:t xml:space="preserve">owi Ciechocinka wotum zaufania. </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b/>
          <w:bCs/>
          <w:sz w:val="28"/>
          <w:szCs w:val="28"/>
          <w:u w:val="single"/>
          <w:lang w:val="pl-PL"/>
        </w:rPr>
        <w:t>Wyniki głosowania</w:t>
      </w:r>
      <w:r w:rsidRPr="0024497C">
        <w:rPr>
          <w:rFonts w:ascii="Times New Roman" w:eastAsia="Yu Mincho" w:hAnsi="Times New Roman" w:cs="Times New Roman"/>
          <w:sz w:val="28"/>
          <w:szCs w:val="28"/>
          <w:lang w:val="pl-PL"/>
        </w:rPr>
        <w:br/>
        <w:t>ZA: 10, PRZECIW: 2, WSTRZYMUJĘ SIĘ: 1, BRAK GŁOSU: 0, NIEOBECNI: 2</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u w:val="single"/>
          <w:lang w:val="pl-PL"/>
        </w:rPr>
        <w:t>Wyniki imienne:</w:t>
      </w:r>
      <w:r w:rsidRPr="0024497C">
        <w:rPr>
          <w:rFonts w:ascii="Times New Roman" w:eastAsia="Yu Mincho" w:hAnsi="Times New Roman" w:cs="Times New Roman"/>
          <w:sz w:val="28"/>
          <w:szCs w:val="28"/>
          <w:lang w:val="pl-PL"/>
        </w:rPr>
        <w:br/>
        <w:t>ZA (10)</w:t>
      </w:r>
      <w:r w:rsidRPr="0024497C">
        <w:rPr>
          <w:rFonts w:ascii="Times New Roman" w:eastAsia="Yu Mincho" w:hAnsi="Times New Roman" w:cs="Times New Roman"/>
          <w:sz w:val="28"/>
          <w:szCs w:val="28"/>
          <w:lang w:val="pl-PL"/>
        </w:rPr>
        <w:br/>
        <w:t>Marcin Majchrzak, Robert Marzec, Aldona Nocna, Agnieszka Rybczyńska, Karolina Rytter, Sebastian Sobieraj, Zbigniew Stawiszyński, Marcin Strych, Krzysztof Zakrzewski, Piotr Zakrzewski</w:t>
      </w:r>
      <w:r w:rsidRPr="0024497C">
        <w:rPr>
          <w:rFonts w:ascii="Times New Roman" w:eastAsia="Yu Mincho" w:hAnsi="Times New Roman" w:cs="Times New Roman"/>
          <w:sz w:val="28"/>
          <w:szCs w:val="28"/>
          <w:lang w:val="pl-PL"/>
        </w:rPr>
        <w:br/>
        <w:t>PRZECIW (2)</w:t>
      </w:r>
      <w:r w:rsidRPr="0024497C">
        <w:rPr>
          <w:rFonts w:ascii="Times New Roman" w:eastAsia="Yu Mincho" w:hAnsi="Times New Roman" w:cs="Times New Roman"/>
          <w:sz w:val="28"/>
          <w:szCs w:val="28"/>
          <w:lang w:val="pl-PL"/>
        </w:rPr>
        <w:br/>
        <w:t>Alicja Murawiec, Dariusz Szadłowski</w:t>
      </w:r>
      <w:r w:rsidRPr="0024497C">
        <w:rPr>
          <w:rFonts w:ascii="Times New Roman" w:eastAsia="Yu Mincho" w:hAnsi="Times New Roman" w:cs="Times New Roman"/>
          <w:sz w:val="28"/>
          <w:szCs w:val="28"/>
          <w:lang w:val="pl-PL"/>
        </w:rPr>
        <w:br/>
        <w:t>WSTRZYMUJĘ SIĘ (1)</w:t>
      </w:r>
      <w:r w:rsidRPr="0024497C">
        <w:rPr>
          <w:rFonts w:ascii="Times New Roman" w:eastAsia="Yu Mincho" w:hAnsi="Times New Roman" w:cs="Times New Roman"/>
          <w:sz w:val="28"/>
          <w:szCs w:val="28"/>
          <w:lang w:val="pl-PL"/>
        </w:rPr>
        <w:br/>
        <w:t>Dariusz Jaworski</w:t>
      </w:r>
      <w:r w:rsidRPr="0024497C">
        <w:rPr>
          <w:rFonts w:ascii="Times New Roman" w:eastAsia="Yu Mincho" w:hAnsi="Times New Roman" w:cs="Times New Roman"/>
          <w:sz w:val="28"/>
          <w:szCs w:val="28"/>
          <w:lang w:val="pl-PL"/>
        </w:rPr>
        <w:br/>
        <w:t>NIEOBECNI (2)</w:t>
      </w:r>
      <w:r w:rsidRPr="0024497C">
        <w:rPr>
          <w:rFonts w:ascii="Times New Roman" w:eastAsia="Yu Mincho" w:hAnsi="Times New Roman" w:cs="Times New Roman"/>
          <w:sz w:val="28"/>
          <w:szCs w:val="28"/>
          <w:lang w:val="pl-PL"/>
        </w:rPr>
        <w:br/>
        <w:t>Tomasz Dziarski, Daniel Skibiński</w:t>
      </w:r>
    </w:p>
    <w:p w14:paraId="2C21A946" w14:textId="323F7A06" w:rsidR="0024497C" w:rsidRPr="0024497C" w:rsidRDefault="0024497C" w:rsidP="0024497C">
      <w:pPr>
        <w:jc w:val="both"/>
        <w:rPr>
          <w:rFonts w:ascii="Times New Roman" w:hAnsi="Times New Roman" w:cs="Times New Roman"/>
          <w:sz w:val="28"/>
          <w:szCs w:val="28"/>
          <w:lang w:val="pl-PL"/>
        </w:rPr>
      </w:pPr>
      <w:r w:rsidRPr="0024497C">
        <w:rPr>
          <w:rFonts w:ascii="Times New Roman" w:eastAsia="Yu Mincho" w:hAnsi="Times New Roman" w:cs="Times New Roman"/>
          <w:sz w:val="28"/>
          <w:szCs w:val="28"/>
          <w:lang w:val="pl-PL"/>
        </w:rPr>
        <w:br/>
      </w:r>
      <w:r w:rsidRPr="0024497C">
        <w:rPr>
          <w:rFonts w:ascii="Times New Roman" w:hAnsi="Times New Roman" w:cs="Times New Roman"/>
          <w:b/>
          <w:bCs/>
          <w:i/>
          <w:iCs/>
          <w:sz w:val="28"/>
          <w:szCs w:val="28"/>
          <w:lang w:val="pl-PL"/>
        </w:rPr>
        <w:t xml:space="preserve">- p. </w:t>
      </w:r>
      <w:r w:rsidR="004264BE">
        <w:rPr>
          <w:rFonts w:ascii="Times New Roman" w:hAnsi="Times New Roman" w:cs="Times New Roman"/>
          <w:b/>
          <w:bCs/>
          <w:i/>
          <w:iCs/>
          <w:sz w:val="28"/>
          <w:szCs w:val="28"/>
          <w:lang w:val="pl-PL"/>
        </w:rPr>
        <w:t>Burmistrz</w:t>
      </w:r>
      <w:r w:rsidRPr="0024497C">
        <w:rPr>
          <w:rFonts w:ascii="Times New Roman" w:hAnsi="Times New Roman" w:cs="Times New Roman"/>
          <w:b/>
          <w:bCs/>
          <w:i/>
          <w:iCs/>
          <w:sz w:val="28"/>
          <w:szCs w:val="28"/>
          <w:lang w:val="pl-PL"/>
        </w:rPr>
        <w:t>-</w:t>
      </w:r>
      <w:r w:rsidRPr="0024497C">
        <w:rPr>
          <w:rFonts w:ascii="Times New Roman" w:hAnsi="Times New Roman" w:cs="Times New Roman"/>
          <w:sz w:val="28"/>
          <w:szCs w:val="28"/>
          <w:lang w:val="pl-PL"/>
        </w:rPr>
        <w:t xml:space="preserve"> Dziękuję państwu. Krytykę przyjmuję. Będziemy starali się na bieżąco te rzeczy, które tam gdzieś zawiodły. Jeżeli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mówicie </w:t>
      </w:r>
      <w:r w:rsidRPr="0024497C">
        <w:rPr>
          <w:rFonts w:ascii="Times New Roman" w:hAnsi="Times New Roman" w:cs="Times New Roman"/>
          <w:sz w:val="28"/>
          <w:szCs w:val="28"/>
          <w:lang w:val="pl-PL"/>
        </w:rPr>
        <w:br/>
        <w:t xml:space="preserve">o komunikacji to będziemy starali się to jeszcze poprawić. Po to też wdrożyliśmy </w:t>
      </w:r>
      <w:r w:rsidR="00B908FC">
        <w:rPr>
          <w:rFonts w:ascii="Times New Roman" w:hAnsi="Times New Roman" w:cs="Times New Roman"/>
          <w:sz w:val="28"/>
          <w:szCs w:val="28"/>
          <w:lang w:val="pl-PL"/>
        </w:rPr>
        <w:t>„</w:t>
      </w:r>
      <w:r w:rsidRPr="0024497C">
        <w:rPr>
          <w:rFonts w:ascii="Times New Roman" w:hAnsi="Times New Roman" w:cs="Times New Roman"/>
          <w:sz w:val="28"/>
          <w:szCs w:val="28"/>
          <w:lang w:val="pl-PL"/>
        </w:rPr>
        <w:t>m-mieszkańca</w:t>
      </w:r>
      <w:r w:rsidR="00B908FC">
        <w:rPr>
          <w:rFonts w:ascii="Times New Roman" w:hAnsi="Times New Roman" w:cs="Times New Roman"/>
          <w:sz w:val="28"/>
          <w:szCs w:val="28"/>
          <w:lang w:val="pl-PL"/>
        </w:rPr>
        <w:t>”</w:t>
      </w:r>
      <w:r w:rsidRPr="0024497C">
        <w:rPr>
          <w:rFonts w:ascii="Times New Roman" w:hAnsi="Times New Roman" w:cs="Times New Roman"/>
          <w:sz w:val="28"/>
          <w:szCs w:val="28"/>
          <w:lang w:val="pl-PL"/>
        </w:rPr>
        <w:t xml:space="preserve">, żeby ułatwić tą korespondencję pomiędzy nawet zgłaszaniem usterek, ale także informowaniem na bieżąco. Program też jest teraz wdrażany więc mam nadzieję, że jeżeli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uważacie, że kolejne mechanizmy powinny być wdrożone proszę o wsparcie i jakby zaangażowanie się też w to.  Wiecie</w:t>
      </w:r>
      <w:r w:rsidR="00B908FC">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że jeżeli zapraszacie na jakieś spotkania to zawsze chętnie przychodzimy nawet jeżeli jesteśmy nieformalnie atakowani w brutalny sposób to staramy się przychodzić i zawsze rozmawiać, więc pozostajemy nadal do dyspozycji ja i cały urząd. Dziękuję pracownikom bo to oni tą robotę wykonali roboczo jeżeli chodzi o kwestie nawet niebudżetowe natomiast walczyli o wykonanie o to, żeby w mieście było czysto i te inwestycje przeprowadzane były w odpowiedni sposób. Natomiast </w:t>
      </w:r>
      <w:r w:rsidRPr="0024497C">
        <w:rPr>
          <w:rFonts w:ascii="Times New Roman" w:hAnsi="Times New Roman" w:cs="Times New Roman"/>
          <w:sz w:val="28"/>
          <w:szCs w:val="28"/>
          <w:lang w:val="pl-PL"/>
        </w:rPr>
        <w:lastRenderedPageBreak/>
        <w:t>dużo tych elementów, które zostały poruszone podczas debaty jak najbardziej pasuje na komisję tak</w:t>
      </w:r>
      <w:r w:rsidR="00B908FC">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żeby je formalnie przedyskutować.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radni też możecie takie inicjatywy podejmować jak my wszyscy czy tu strona związana z wykonaniem państwa uchwał, ale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także możecie takie elementy inicjować więc też zachęcam do tego, do spotykania się z przedsiębiorcami z organizacjami pozarządowymi. Możemy to robić wspólnie. Najbliższa taka okazja będzie w lipcu. Będziemy chcieli z państwem przedyskutować kwestię związaną z </w:t>
      </w:r>
      <w:r w:rsidR="00B908FC">
        <w:rPr>
          <w:rFonts w:ascii="Times New Roman" w:hAnsi="Times New Roman" w:cs="Times New Roman"/>
          <w:sz w:val="28"/>
          <w:szCs w:val="28"/>
          <w:lang w:val="pl-PL"/>
        </w:rPr>
        <w:t>C</w:t>
      </w:r>
      <w:r w:rsidRPr="0024497C">
        <w:rPr>
          <w:rFonts w:ascii="Times New Roman" w:hAnsi="Times New Roman" w:cs="Times New Roman"/>
          <w:sz w:val="28"/>
          <w:szCs w:val="28"/>
          <w:lang w:val="pl-PL"/>
        </w:rPr>
        <w:t xml:space="preserve">entrum </w:t>
      </w:r>
      <w:r w:rsidR="00B908FC">
        <w:rPr>
          <w:rFonts w:ascii="Times New Roman" w:hAnsi="Times New Roman" w:cs="Times New Roman"/>
          <w:sz w:val="28"/>
          <w:szCs w:val="28"/>
          <w:lang w:val="pl-PL"/>
        </w:rPr>
        <w:t>H</w:t>
      </w:r>
      <w:r w:rsidRPr="0024497C">
        <w:rPr>
          <w:rFonts w:ascii="Times New Roman" w:hAnsi="Times New Roman" w:cs="Times New Roman"/>
          <w:sz w:val="28"/>
          <w:szCs w:val="28"/>
          <w:lang w:val="pl-PL"/>
        </w:rPr>
        <w:t>istoryczno-</w:t>
      </w:r>
      <w:r w:rsidR="00B908FC">
        <w:rPr>
          <w:rFonts w:ascii="Times New Roman" w:hAnsi="Times New Roman" w:cs="Times New Roman"/>
          <w:sz w:val="28"/>
          <w:szCs w:val="28"/>
          <w:lang w:val="pl-PL"/>
        </w:rPr>
        <w:t>E</w:t>
      </w:r>
      <w:r w:rsidRPr="0024497C">
        <w:rPr>
          <w:rFonts w:ascii="Times New Roman" w:hAnsi="Times New Roman" w:cs="Times New Roman"/>
          <w:sz w:val="28"/>
          <w:szCs w:val="28"/>
          <w:lang w:val="pl-PL"/>
        </w:rPr>
        <w:t>dukacyjnego. Mamy przygotowany raport. On jest także raportem ankietowym. Faktycznie to co pani Wiesia poruszyła odnośnie kwestii pewnego kreowania w mediach społecznościowych złego wizerunku Gminy Miejskiej Ciechocinek została odzwierciedlona w zasięgach jakie miały miejsce w marcu i one dość mocno się odbiły. My troszkę przykryliśmy tą wiadomość korespondowaną o złym stanie tężni kwestią UNESCO,  natomiast zostało to powtórzone niepotrzebnie po raz drugi i to faktycznie na branży też się odbija. Trafiają do nas informacje, że tracimy meldunki</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i faktycznie marzec pokazał, że był gorszy statystycznie i w marcu akurat to wybrzmiało. Zachęcam wszystkich do tego, aby spotykać się w gronie zacisznym i o takich rzeczach, które wpływają na wizerunek miasta dyskutować. My też mamy szerszy pogląd bo rozmawiamy z instytucjami możliwe, że pewne stowarzyszenie troszkę stanęło jakby w kontrze do tego konfliktu. Ja też zastanawiałem się z czego on wynika, ale może będzie okazja do tego żeby w spokojniejszy sposób podyskutować. Namawiam wszystkie strony żeby usiąść, zaprosić każdą stronę sporną i to sobie wyjaśnić. Dziękuję panu przewodniczącemu, dziękuję radnym Rady Miejskiej Ciechocinka, bo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te decyzje podejmowaliście o Parku Kulturowym, dla nas to ważne. Będziecie pewnie proszeni o podjęcie decyzji o uruchomieniu dodatkowych połączeń kolejowych, dajecie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pieniądze na komunikację miejską, angażujecie się w kwestie związane </w:t>
      </w:r>
      <w:r w:rsidRPr="0024497C">
        <w:rPr>
          <w:rFonts w:ascii="Times New Roman" w:hAnsi="Times New Roman" w:cs="Times New Roman"/>
          <w:sz w:val="28"/>
          <w:szCs w:val="28"/>
          <w:lang w:val="pl-PL"/>
        </w:rPr>
        <w:br/>
        <w:t xml:space="preserve">z pomocą klubom sportowym, organizacją pozarządowym. Mamy wsparcie od </w:t>
      </w:r>
      <w:r w:rsidR="002C699E">
        <w:rPr>
          <w:rFonts w:ascii="Times New Roman" w:hAnsi="Times New Roman" w:cs="Times New Roman"/>
          <w:sz w:val="28"/>
          <w:szCs w:val="28"/>
          <w:lang w:val="pl-PL"/>
        </w:rPr>
        <w:t>R</w:t>
      </w:r>
      <w:r w:rsidRPr="0024497C">
        <w:rPr>
          <w:rFonts w:ascii="Times New Roman" w:hAnsi="Times New Roman" w:cs="Times New Roman"/>
          <w:sz w:val="28"/>
          <w:szCs w:val="28"/>
          <w:lang w:val="pl-PL"/>
        </w:rPr>
        <w:t xml:space="preserve">ady </w:t>
      </w:r>
      <w:r w:rsidR="002C699E">
        <w:rPr>
          <w:rFonts w:ascii="Times New Roman" w:hAnsi="Times New Roman" w:cs="Times New Roman"/>
          <w:sz w:val="28"/>
          <w:szCs w:val="28"/>
          <w:lang w:val="pl-PL"/>
        </w:rPr>
        <w:t>S</w:t>
      </w:r>
      <w:r w:rsidRPr="0024497C">
        <w:rPr>
          <w:rFonts w:ascii="Times New Roman" w:hAnsi="Times New Roman" w:cs="Times New Roman"/>
          <w:sz w:val="28"/>
          <w:szCs w:val="28"/>
          <w:lang w:val="pl-PL"/>
        </w:rPr>
        <w:t xml:space="preserve">eniorów, od wszystkich pracowników instytucji przedszkoli, żłobków,  szkół więc bardzo jeszcze raz dziękuję za te wotum zaufania, natomiast te głosy wstrzymujące się i przeciwne traktuje jako ostrzeżenie do lepszego kreatywnego działania. Bardzo dziękuję jeszcze raz wszystkim pracownikom od najniższego szczebla do najwyższego. Bardzo dziękuję. </w:t>
      </w:r>
    </w:p>
    <w:p w14:paraId="2267C018" w14:textId="34A0C36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lastRenderedPageBreak/>
        <w:t>- p. Przewodniczący-</w:t>
      </w:r>
      <w:r w:rsidRPr="0024497C">
        <w:rPr>
          <w:rFonts w:ascii="Times New Roman" w:hAnsi="Times New Roman" w:cs="Times New Roman"/>
          <w:sz w:val="28"/>
          <w:szCs w:val="28"/>
          <w:lang w:val="pl-PL"/>
        </w:rPr>
        <w:t xml:space="preserve"> Dziękuję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Proszę przyjąć moje gratulacje z tego wyniku. Oczywiście zaufanie to nie jest coś co się dostaje raz na zawsze. Ma pan wymagającą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radę. Jest pan też człowiekiem bardzo ambitnym i wchodzi pan w bardzo wiele różnych tematów, które przez lata w Ciechocinku leżały odłogiem i nie zawsze się </w:t>
      </w:r>
      <w:r w:rsidRPr="0024497C">
        <w:rPr>
          <w:rFonts w:ascii="Times New Roman" w:hAnsi="Times New Roman" w:cs="Times New Roman"/>
          <w:sz w:val="28"/>
          <w:szCs w:val="28"/>
          <w:lang w:val="pl-PL"/>
        </w:rPr>
        <w:br/>
        <w:t xml:space="preserve">z wszystkiego udaje wyjść bez szwanku. Te głosy, które padły dzisiaj </w:t>
      </w:r>
      <w:r w:rsidRPr="0024497C">
        <w:rPr>
          <w:rFonts w:ascii="Times New Roman" w:hAnsi="Times New Roman" w:cs="Times New Roman"/>
          <w:sz w:val="28"/>
          <w:szCs w:val="28"/>
          <w:lang w:val="pl-PL"/>
        </w:rPr>
        <w:br/>
        <w:t>w debacie, w mojej ocenie część z nich była bardzo trafna. Prosiłbym, żeby pan wyciągnął ze swoimi współpracownikami wnioski bo z pewnymi faktami ciężko jest dyskutować. Myślę, że wszyscy wiemy o co chodzi bo jesteśmy w mieście, ale nie możemy też przejść niezauważenie wokół dużych rzeczy, które w tej kadencji się rozpoczęły lub też są kontynuowane te duże rzeczy, które są przed nami, które są w trakcie a które wcale nie były takie oczywiste jeszcze niedawno. To jest temat UNESCO, temat kolei, basenu termalno-s</w:t>
      </w:r>
      <w:r w:rsidR="002C699E">
        <w:rPr>
          <w:rFonts w:ascii="Times New Roman" w:hAnsi="Times New Roman" w:cs="Times New Roman"/>
          <w:sz w:val="28"/>
          <w:szCs w:val="28"/>
          <w:lang w:val="pl-PL"/>
        </w:rPr>
        <w:t>olankowy</w:t>
      </w:r>
      <w:r w:rsidRPr="0024497C">
        <w:rPr>
          <w:rFonts w:ascii="Times New Roman" w:hAnsi="Times New Roman" w:cs="Times New Roman"/>
          <w:sz w:val="28"/>
          <w:szCs w:val="28"/>
          <w:lang w:val="pl-PL"/>
        </w:rPr>
        <w:t xml:space="preserve">. To są rzeczy, które jak my odejdziemy a mam nadzieję w tym mieście zostaną, będą funkcjonować.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pan wszedł w bardzo wiele działań i tak jak mówię oczywiście nie myli się ten kto nie popełnia błędów. Chodzi tylko o to, żeby wyciągać wnioski </w:t>
      </w:r>
      <w:r w:rsidRPr="0024497C">
        <w:rPr>
          <w:rFonts w:ascii="Times New Roman" w:hAnsi="Times New Roman" w:cs="Times New Roman"/>
          <w:sz w:val="28"/>
          <w:szCs w:val="28"/>
          <w:lang w:val="pl-PL"/>
        </w:rPr>
        <w:br/>
        <w:t xml:space="preserve">i faktycznie słuchać mieszkańców. Ciechocinek jest trudną gminą. Trudną pod wieloma aspektami jeśli chodzi o zarządzanie, także na kolejny rok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dostał pan dość mocny mandat zaufania od rady. Prosimy, aby pan go nie zawiódł będziemy pana wspierać i będziemy wspólnie działać na rzecz dla dobra Ciechocinka i życzę sobie, żebyśmy w przyszłym roku w tym składzie podjęli uchwałę jednogłośnie, a każdy głos przeciwny jeżeli jest głosem merytorycznym oczywiście wyciągajmy wnioski </w:t>
      </w:r>
      <w:r w:rsidRPr="0024497C">
        <w:rPr>
          <w:rFonts w:ascii="Times New Roman" w:hAnsi="Times New Roman" w:cs="Times New Roman"/>
          <w:sz w:val="28"/>
          <w:szCs w:val="28"/>
          <w:lang w:val="pl-PL"/>
        </w:rPr>
        <w:br/>
        <w:t xml:space="preserve">i słuchajmy też tych głosów bo nikt z nas nie jest nieomylny. Przepraszam za ten wybieg chciałem też skomentować, a nie chciałem że tak powiem narzucać swojego zdania w trakcie trwania debaty czy dyskusji proponuję taką higieniczną trzy minutową przerwę na przewietrzenie pomieszczenia dziękuję bardzo. </w:t>
      </w:r>
    </w:p>
    <w:p w14:paraId="01410E26" w14:textId="2B9DDE3B"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Wznawiam obrady XIX sesji Rady Miejskiej Ciechocinka. Przypominam, że Wysoka Rada podjęła uchwałę o udzieleniu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wotum zaufania. </w:t>
      </w:r>
    </w:p>
    <w:p w14:paraId="37C86879"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eastAsia="Times New Roman" w:hAnsi="Times New Roman" w:cs="Times New Roman"/>
          <w:b/>
          <w:bCs/>
          <w:sz w:val="28"/>
          <w:szCs w:val="28"/>
          <w:u w:val="single"/>
          <w:lang w:val="pl-PL" w:eastAsia="pl-PL"/>
        </w:rPr>
        <w:lastRenderedPageBreak/>
        <w:t>Ad. 8.2  podjęcie uchwały w sprawie zatwierdzenia sprawozdania finansowego wraz ze sprawozdaniem z wykonania budżetu Miasta Ciechocinka za 2024 rok</w:t>
      </w:r>
    </w:p>
    <w:p w14:paraId="1E5CCB4B" w14:textId="0B44E80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Kolejnym punktem dzisiejszego posiedzenia jest rozpatrzenie i zatwierdzenie sprawozdania finansowego wraz ze sprawozdaniem z wykonania budżetu Gminy Miejskiej Ciechocinek za </w:t>
      </w:r>
      <w:r w:rsidRPr="0024497C">
        <w:rPr>
          <w:rFonts w:ascii="Times New Roman" w:hAnsi="Times New Roman" w:cs="Times New Roman"/>
          <w:sz w:val="28"/>
          <w:szCs w:val="28"/>
          <w:lang w:val="pl-PL"/>
        </w:rPr>
        <w:br/>
        <w:t xml:space="preserve">2024 rok oraz udzielenie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absolutorium za 2024 rok. I tu w pierwszym punkcie jest wystąpienie przedstawiające sprawozdania z wykonania budżetu za 2024 rok wraz ze sprawozdaniem finansowym i informacją o stanie mienia gminy.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czy będzie pan referował? </w:t>
      </w:r>
    </w:p>
    <w:p w14:paraId="68EFB94F" w14:textId="6D48FB9C"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xml:space="preserve">- p. </w:t>
      </w:r>
      <w:r w:rsidR="004264BE">
        <w:rPr>
          <w:rFonts w:ascii="Times New Roman" w:hAnsi="Times New Roman" w:cs="Times New Roman"/>
          <w:b/>
          <w:bCs/>
          <w:i/>
          <w:iCs/>
          <w:sz w:val="28"/>
          <w:szCs w:val="28"/>
          <w:lang w:val="pl-PL"/>
        </w:rPr>
        <w:t>Burmistrz</w:t>
      </w:r>
      <w:r w:rsidRPr="0024497C">
        <w:rPr>
          <w:rFonts w:ascii="Times New Roman" w:hAnsi="Times New Roman" w:cs="Times New Roman"/>
          <w:b/>
          <w:bCs/>
          <w:i/>
          <w:iCs/>
          <w:sz w:val="28"/>
          <w:szCs w:val="28"/>
          <w:lang w:val="pl-PL"/>
        </w:rPr>
        <w:t>-</w:t>
      </w:r>
      <w:r w:rsidRPr="0024497C">
        <w:rPr>
          <w:rFonts w:ascii="Times New Roman" w:hAnsi="Times New Roman" w:cs="Times New Roman"/>
          <w:sz w:val="28"/>
          <w:szCs w:val="28"/>
          <w:lang w:val="pl-PL"/>
        </w:rPr>
        <w:t xml:space="preserve"> Panie przewodniczący, proszę przyjąć tą informację, która była przekazana na etapie rozmowy na temat stanu o raporcie gminy. Jeżeli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uznacie, że trzeba jakieś dodatkowe kwestie poruszyć, to pan Skarbnik jest gotowy też udzielić informacji. Część tych rzeczy będzie się pokrywało jakby z opiniami, które będą odczytywane odnośnie Regionalnej Izby Obrachunkowej. W związku z powyższym jesteśmy do państwa dyspozycji. Jak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uważacie? </w:t>
      </w:r>
    </w:p>
    <w:p w14:paraId="4FA50D53"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Proszę panie Skarbniku. </w:t>
      </w:r>
    </w:p>
    <w:p w14:paraId="09FD0C23" w14:textId="4E676268"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Skarbnik-</w:t>
      </w:r>
      <w:r w:rsidRPr="0024497C">
        <w:rPr>
          <w:rFonts w:ascii="Times New Roman" w:hAnsi="Times New Roman" w:cs="Times New Roman"/>
          <w:sz w:val="28"/>
          <w:szCs w:val="28"/>
          <w:lang w:val="pl-PL"/>
        </w:rPr>
        <w:t xml:space="preserve"> Ja pozwolę sobie,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tylko nadmienić, że wszystkie konieczne dokumenty, sprawozdania finansowe, sprawozdanie </w:t>
      </w:r>
      <w:r w:rsidRPr="0024497C">
        <w:rPr>
          <w:rFonts w:ascii="Times New Roman" w:hAnsi="Times New Roman" w:cs="Times New Roman"/>
          <w:sz w:val="28"/>
          <w:szCs w:val="28"/>
          <w:lang w:val="pl-PL"/>
        </w:rPr>
        <w:br/>
        <w:t xml:space="preserve">z wykonania budżetu, te wszystkie dokumenty zostały państwu przedstawione w odpowiednim czasie zgodnie z przepisami. Dziękuję. </w:t>
      </w:r>
    </w:p>
    <w:p w14:paraId="4BC74C2B"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Tak, dziękuję. Potwierdzam. Czyli rozumiem, że prezentacja, która została wcześniej przedstawiona, wyczerpuje w sposób całkowity punkt, czyli przedstawienie tego sprawozdania z wykonania budżetu i informacje o stanie gminy. Czy są do tego jakieś wątpliwości? Pytam Wysoką Radę? Nie widzę. Przechodzimy do kolejnego punktu, jakim jest zapoznanie radnych z opinią składu orzekającego Regionalnej Izby Obrachunkowej o przedłożonym przez organ wykonawczy sprawozdaniu </w:t>
      </w:r>
      <w:r w:rsidRPr="0024497C">
        <w:rPr>
          <w:rFonts w:ascii="Times New Roman" w:hAnsi="Times New Roman" w:cs="Times New Roman"/>
          <w:sz w:val="28"/>
          <w:szCs w:val="28"/>
          <w:lang w:val="pl-PL"/>
        </w:rPr>
        <w:br/>
        <w:t xml:space="preserve">z wykonania budżetu. Panie Skarbniku. </w:t>
      </w:r>
    </w:p>
    <w:p w14:paraId="37C1E2F7" w14:textId="2C84956E"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lastRenderedPageBreak/>
        <w:t>- p. Skarbnik-</w:t>
      </w:r>
      <w:r w:rsidRPr="0024497C">
        <w:rPr>
          <w:rFonts w:ascii="Times New Roman" w:hAnsi="Times New Roman" w:cs="Times New Roman"/>
          <w:sz w:val="28"/>
          <w:szCs w:val="28"/>
          <w:lang w:val="pl-PL"/>
        </w:rPr>
        <w:t xml:space="preserve">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uchwała numer XIV/S/2025 składu orzekającego numer 9 Regionalnej Izby Obrachunkowej w Bydgoszczy </w:t>
      </w:r>
      <w:r w:rsidRPr="0024497C">
        <w:rPr>
          <w:rFonts w:ascii="Times New Roman" w:hAnsi="Times New Roman" w:cs="Times New Roman"/>
          <w:sz w:val="28"/>
          <w:szCs w:val="28"/>
          <w:lang w:val="pl-PL"/>
        </w:rPr>
        <w:br/>
        <w:t xml:space="preserve">z dnia 28 kwietnia 2015 roku. Ja pozwolę ją sobie przytoczyć ze skrótami. Opinia jest w sprawie wyrażenia opinii o przedłożonym przez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Ciechocinka sprawozdaniu z wykonania budżetu Gminy Miejskiej Ciechocinek za 2024 rok. Skład orzekający numer 9 w osobach przewodnicząca Halina Strzelecka członkowie Beata Piłatowska-Karol Bednarek postanowił zaopiniować pozytywnie przedłożone przez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Ciechocinka sprawozdanie z wykonania budżetu Gminy Miejskiej Ciechocinek za 2024 rok. W uzasadnieniu stwierdzono, że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Ciechocinka przedłożył Regionalnej Izbie Obrachunkowej w Bydgoszczy roczne sprawozdanie z wykonania budżetu Ciechocinka za 2024 wraz z informacją o stanie mienia. Przedmiotem niniejszej opinii jest ocena poprawności opracowania sprawozdania za 2024 rok oraz ocena legalności wynikających z niego działań z zakresu gromadzenia i dyspozycji środkami publicznymi. Z analizy sprawozdań wynika, że zaplanowane </w:t>
      </w:r>
      <w:r w:rsidRPr="0024497C">
        <w:rPr>
          <w:rFonts w:ascii="Times New Roman" w:hAnsi="Times New Roman" w:cs="Times New Roman"/>
          <w:sz w:val="28"/>
          <w:szCs w:val="28"/>
          <w:lang w:val="pl-PL"/>
        </w:rPr>
        <w:br/>
        <w:t xml:space="preserve">w kwocie 85.604.284,16 zł zostały wykonane w kwocie 86.462.278,12 zł. To jest 101% planu. Jak wynika ze sprawozdania RB PDP, sprawozdanie wykonania dochodów podatkowych, skutki obniżenia górnych stawek podatkowych wyniosły 452.957,04 zł. To skutki mówią o tym, ile moglibyśmy więcej otrzymać, gdyby nasze stawki podatkowe były równe stawkom ustawowym. Zaległości wobec Gminy Miejskiej według danych wykazanych w sprawozdaniu RB 27S wyniosły 4.274.171,86 zł i były mniejsze od 30.470,99 zł. Jeśli chodzi o wydatki, wykonano je w kwocie </w:t>
      </w:r>
      <w:r w:rsidRPr="0024497C">
        <w:rPr>
          <w:rFonts w:ascii="Times New Roman" w:hAnsi="Times New Roman" w:cs="Times New Roman"/>
          <w:sz w:val="28"/>
          <w:szCs w:val="28"/>
          <w:lang w:val="pl-PL"/>
        </w:rPr>
        <w:br/>
        <w:t xml:space="preserve">86.909.785,33 zł co stanowi 89,4% planu. W sprawozdaniu opisowym omówiono realizację wydatków bieżących oraz inwestycyjnych </w:t>
      </w:r>
      <w:r w:rsidRPr="0024497C">
        <w:rPr>
          <w:rFonts w:ascii="Times New Roman" w:hAnsi="Times New Roman" w:cs="Times New Roman"/>
          <w:sz w:val="28"/>
          <w:szCs w:val="28"/>
          <w:lang w:val="pl-PL"/>
        </w:rPr>
        <w:br/>
        <w:t xml:space="preserve">w odniesieniu do poszczególnych zadań. Wynik operacyjny budżetu stanowiący różnicę między dochodami bieżącymi i wydatkami bieżącymi jest wielkością dodatnią i wynosi 4.553.965,66 zł i zachowano zgodnie </w:t>
      </w:r>
      <w:r w:rsidRPr="0024497C">
        <w:rPr>
          <w:rFonts w:ascii="Times New Roman" w:hAnsi="Times New Roman" w:cs="Times New Roman"/>
          <w:sz w:val="28"/>
          <w:szCs w:val="28"/>
          <w:lang w:val="pl-PL"/>
        </w:rPr>
        <w:br/>
        <w:t xml:space="preserve">z przepisem artykułu 242 ustawy o finansach publicznych. Skład orzekający podkreśla, że relacja pomiędzy dochodami bieżącymi i wydatkami bieżącymi ma istotne znaczenie dla określenia indywidualnego wskaźnika spłaty długu, o którym mowa w artykule 243. Według planu budżetu na 2024 rok deficyt miał się zamknąć kwotą 11.593.416,90 zł, natomiast zamknął się kwotą 447.507,21 zł. Przychody wyniosły 19.024.014,40 zł, w tym przychody z </w:t>
      </w:r>
      <w:r w:rsidRPr="0024497C">
        <w:rPr>
          <w:rFonts w:ascii="Times New Roman" w:hAnsi="Times New Roman" w:cs="Times New Roman"/>
          <w:sz w:val="28"/>
          <w:szCs w:val="28"/>
          <w:lang w:val="pl-PL"/>
        </w:rPr>
        <w:lastRenderedPageBreak/>
        <w:t>obligacji 2.700.000,00 zł i wolne środki 14.224.205,56 zł. Na dzień 31 grudnia Gmina Miejska posiadała zadłużenie w wysokości 27.640.000,00 zł, co stanowiło 31,9% dochodów wykonanych. Zgodnie z dyspozycją artykułu 212 ust. 1 punkt 8 w sprawozdaniu umówiono dochody i wydatki finansowane z tych dochodów związane ze szczególnymi zadaniami wykonywanymi przez budżety jednostki samorządu terytorialnego w ramach odrębnych ustaw. Tu chodzi o pieniądze alkoholowe, ochrony zieleni i związane z odbiorem odpadów komunalnych. Skład orzekający ustalił, że dochody z opłaty za gospodarowanie odpadami komunalnymi 3.241.413,18 zł nie pokryły poniesionych kosztów z tego tytułu, które wyniosły 3.706.580,00 zł. Obowiązek bilansowania wynika</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z ustawy i powinniśmy mieć taką uchwałę o pokrywaniu niedoboru z innych środków. Oczywiście mamy taką uchwałę, to jest uchwała numer </w:t>
      </w:r>
      <w:r w:rsidRPr="0024497C">
        <w:rPr>
          <w:rFonts w:ascii="Times New Roman" w:hAnsi="Times New Roman" w:cs="Times New Roman"/>
          <w:color w:val="3C3D3F"/>
          <w:sz w:val="28"/>
          <w:szCs w:val="28"/>
          <w:shd w:val="clear" w:color="auto" w:fill="FFFFFF"/>
          <w:lang w:val="pl-PL"/>
        </w:rPr>
        <w:t>XLII</w:t>
      </w:r>
      <w:r w:rsidRPr="0024497C">
        <w:rPr>
          <w:rFonts w:ascii="Helvetica" w:hAnsi="Helvetica" w:cs="Helvetica"/>
          <w:color w:val="3C3D3F"/>
          <w:sz w:val="21"/>
          <w:szCs w:val="21"/>
          <w:shd w:val="clear" w:color="auto" w:fill="FFFFFF"/>
          <w:lang w:val="pl-PL"/>
        </w:rPr>
        <w:t>/</w:t>
      </w:r>
      <w:r w:rsidRPr="0024497C">
        <w:rPr>
          <w:rFonts w:ascii="Times New Roman" w:hAnsi="Times New Roman" w:cs="Times New Roman"/>
          <w:color w:val="3C3D3F"/>
          <w:sz w:val="28"/>
          <w:szCs w:val="28"/>
          <w:shd w:val="clear" w:color="auto" w:fill="FFFFFF"/>
          <w:lang w:val="pl-PL"/>
        </w:rPr>
        <w:t>297/21</w:t>
      </w:r>
      <w:r w:rsidRPr="0024497C">
        <w:rPr>
          <w:rFonts w:ascii="Helvetica" w:hAnsi="Helvetica" w:cs="Helvetica"/>
          <w:color w:val="3C3D3F"/>
          <w:sz w:val="21"/>
          <w:szCs w:val="21"/>
          <w:shd w:val="clear" w:color="auto" w:fill="FFFFFF"/>
          <w:lang w:val="pl-PL"/>
        </w:rPr>
        <w:t xml:space="preserve"> (</w:t>
      </w:r>
      <w:r w:rsidRPr="0024497C">
        <w:rPr>
          <w:rFonts w:ascii="Times New Roman" w:hAnsi="Times New Roman" w:cs="Times New Roman"/>
          <w:sz w:val="28"/>
          <w:szCs w:val="28"/>
          <w:lang w:val="pl-PL"/>
        </w:rPr>
        <w:t>42) z 17 grudnia 2021 roku. Skład orzekający przypomina, że niewykorzystane w danym roku budżetowym środki pieniężne na rachunku bieżącym budżetu pochodzące z poszczególnych tytułów powinny być zaplanowane jako przychody, o których mowa w artykule 217 ust. 2 pkt 8, czyli w następnym roku musimy je ująć jako przychody. Dokonana wyrywkowo kontrola danych dotyczących planu i wykonania dochodów</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i wydatków budżetu 2024 zawartych w sprawozdaniu potwierdziła zgodność z danymi wykazanymi w sprawozdaniach budżetowych RB27S i RB28S. Na podstawie analizy przedmiotowego sprawozdania w dokonaniu</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w zakresie wydatków środków publicznych nie stwierdzono przekroczeń planu wydatków oraz nie stwierdzono wystąpienia zobowiązań wymagalnych. Do sprawozdania dołączono informacje o stanie mienia komunalnego, która spełnia wymogi określone w artykule 267 ust. 1 punkt 3 ustawy o finansach publicznych. Zdaniem składu orzekającego sprawozdanie z wykonania budżetu Gminy Miejskiej Ciechocinek za 2024 rok przedłożone przez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Ciechocinka spełnia wymogi ustawy o finansach publicznych. Biorąc pod uwagę powyższe ustalenia skład orzekający postanowi jak w sentencji, czyli wydał opinię pozytywną. Dziękuję bardzo. </w:t>
      </w:r>
    </w:p>
    <w:p w14:paraId="242CF34D"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panu Skarbnikowi. W kolejnym punkcie mamy zapoznanie radnych z opinią Komisji Rewizyjnej o wykonaniu budżetu. Tu poproszę panią przewodniczącą Karolinę Rytter o zabranie głosu. </w:t>
      </w:r>
    </w:p>
    <w:p w14:paraId="6B7E9515" w14:textId="604070C2"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lastRenderedPageBreak/>
        <w:t>- p. Karolina Rytter-</w:t>
      </w:r>
      <w:r w:rsidRPr="0024497C">
        <w:rPr>
          <w:rFonts w:ascii="Times New Roman" w:hAnsi="Times New Roman" w:cs="Times New Roman"/>
          <w:sz w:val="28"/>
          <w:szCs w:val="28"/>
          <w:lang w:val="pl-PL"/>
        </w:rPr>
        <w:t xml:space="preserve"> Dziękuję panie przewodniczący. Komisja Rewizyjna Rady Miejskiej Ciechocinka na posiedzeniu w dniu 10 czerwca 2025 roku rozpatrzyła sprawozdanie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Miasta Ciechocinka z wykonania budżetu miasta za rok 2024 wraz z informacją o stanie mienia komunalnego oraz sprawozdania finansowe i zapoznała się z opinią Regionalnej Izby Obrachunkowej w Bydgoszczy o wykonaniu budżetu. Wysłuchała także wyjaśnień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na podstawie których stwierdziła co następuje. Wykonanie budżetu objęło realizację planu finansowego określonego na rok 2024 uchwałą nr LXXV/472/23 Rady Miejskiej Ciechocinka z dnia </w:t>
      </w:r>
      <w:r w:rsidRPr="0024497C">
        <w:rPr>
          <w:rFonts w:ascii="Times New Roman" w:hAnsi="Times New Roman" w:cs="Times New Roman"/>
          <w:sz w:val="28"/>
          <w:szCs w:val="28"/>
          <w:lang w:val="pl-PL"/>
        </w:rPr>
        <w:br/>
        <w:t xml:space="preserve">21 grudnia 2024 roku w sprawie uchwalenia budżetu miasta Ciechocinka na rok 2024. Zmiany planowanych dochodów i wydatków budżetu w trakcie jego realizacji dokonywane były na podstawie 13 uchwał Rady Miejskiej Ciechocinka i 19 zarządzeń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Ciechocinka w zakresie określonym ustawami. Uchwalony przez Rady Miejską Ciechocinka budżet po uwzględnieniu zmian w ciągu roku przewidywał realizację dochodów </w:t>
      </w:r>
      <w:r w:rsidRPr="0024497C">
        <w:rPr>
          <w:rFonts w:ascii="Times New Roman" w:hAnsi="Times New Roman" w:cs="Times New Roman"/>
          <w:sz w:val="28"/>
          <w:szCs w:val="28"/>
          <w:lang w:val="pl-PL"/>
        </w:rPr>
        <w:br/>
        <w:t xml:space="preserve">w kwocie 85.604.284,16 zł. Planowane dochody wykonano w wysokości </w:t>
      </w:r>
      <w:r w:rsidRPr="0024497C">
        <w:rPr>
          <w:rFonts w:ascii="Times New Roman" w:hAnsi="Times New Roman" w:cs="Times New Roman"/>
          <w:sz w:val="28"/>
          <w:szCs w:val="28"/>
          <w:lang w:val="pl-PL"/>
        </w:rPr>
        <w:br/>
        <w:t xml:space="preserve">86.462.278,12 zł, co stanowi 101% planu, w tym dochody bieżące w kwocie 80.054.369,00 zł. To jest 101,22% planu, natomiast dochody majątkowe wykonano na kwotę 6.407.908,00 zł to jest 98,40% planu. Uchwalony przez Rady Miejską Ciechocinka plan wydatków budżetowych po zmianach dokonanych w ciągu roku przewidywał kwotę 97.197.701,06 zł. </w:t>
      </w:r>
      <w:r w:rsidRPr="0024497C">
        <w:rPr>
          <w:rFonts w:ascii="Times New Roman" w:hAnsi="Times New Roman" w:cs="Times New Roman"/>
          <w:sz w:val="28"/>
          <w:szCs w:val="28"/>
          <w:lang w:val="pl-PL"/>
        </w:rPr>
        <w:br/>
        <w:t xml:space="preserve">Wydatki zostały zrealizowane w kwocie 86.909.785,33 zł, to jest 89,42% planu. Wydatki bieżące wykonano w wysokości 75.500.403,48 zł, to jest 90,11% planu, natomiast wydatki majątkowe wykonało w kwocie </w:t>
      </w:r>
      <w:r w:rsidRPr="0024497C">
        <w:rPr>
          <w:rFonts w:ascii="Times New Roman" w:hAnsi="Times New Roman" w:cs="Times New Roman"/>
          <w:sz w:val="28"/>
          <w:szCs w:val="28"/>
          <w:lang w:val="pl-PL"/>
        </w:rPr>
        <w:br/>
        <w:t xml:space="preserve">11.409.389,85 zł, co stanowiło 85,06 % planu. Komisja porównała zrealizowane dochody i wydatki budżetowe z kwotami planowanymi i nie stwierdziła nieprawidłowości w realizacji budżetu za rok 2024. </w:t>
      </w:r>
      <w:r w:rsidRPr="0024497C">
        <w:rPr>
          <w:rFonts w:ascii="Times New Roman" w:hAnsi="Times New Roman" w:cs="Times New Roman"/>
          <w:sz w:val="28"/>
          <w:szCs w:val="28"/>
          <w:lang w:val="pl-PL"/>
        </w:rPr>
        <w:br/>
        <w:t xml:space="preserve">Powstałe podczas analizy wątpliwości zostały wyjaśnione w sprawozdaniu oraz dodatkowo ustnie przez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podczas posiedzenia komisji. Zadania inwestycyjne i remontowe określone uchwałą budżetową </w:t>
      </w:r>
      <w:r w:rsidRPr="0024497C">
        <w:rPr>
          <w:rFonts w:ascii="Times New Roman" w:hAnsi="Times New Roman" w:cs="Times New Roman"/>
          <w:sz w:val="28"/>
          <w:szCs w:val="28"/>
          <w:lang w:val="pl-PL"/>
        </w:rPr>
        <w:br/>
        <w:t xml:space="preserve">z późniejszymi jej zmianami w zakresie rzeczowym i finansowym zostały przez organ wykonawczy zrealizowane na poziomie obiektywnych możliwości. Przypadki odchyleń poniesionych nakładów w roku budżetowym w stosunku do zaplanowanych środków na poszczególne inwestycje i remonty zostały omówione w sprawozdaniu. Komisja przeanalizowała rozliczenia z </w:t>
      </w:r>
      <w:r w:rsidRPr="0024497C">
        <w:rPr>
          <w:rFonts w:ascii="Times New Roman" w:hAnsi="Times New Roman" w:cs="Times New Roman"/>
          <w:sz w:val="28"/>
          <w:szCs w:val="28"/>
          <w:lang w:val="pl-PL"/>
        </w:rPr>
        <w:lastRenderedPageBreak/>
        <w:t>instytucjami kultury i organizacjami pozarządowymi oraz z podmiotami, z którym udzielono dotacji z budżetu miasta i porównała kwoty udzielonych dotacji ze sprawozdaniami z ich wykorzystania. Wszystkie jednostki otrzymujące dotację z budżetu miasta dokonały rozliczeń w terminach umownych, w których nie stwierdzono nieprawidłowości. Budżet miasta na rok 2024 został uchwalony</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z planowanym deficytem w wysokości minus 11.593.416,90 zł. Niższa realizacja planu wydatków sprawiła, że budżet zamknął się deficytem</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w kwocie minus 447.507,21 zł. W omawianym roku zaplanowano emisję obligacji komunalnych w wysokości 2.700.000,00 zł. Na dzień 31 grudnia 2024 roku gmina posiadała wolne środki w kwocie 15.876.507,19 zł. Zadłużenie gminy Ciechocinek na koniec 2024 roku według tytułów dłużnych wyniosło 27.640.000,00 zł co stanowi 31,97% dochodów wykonanych. W okresie sprawozdawczym 1 stycznia 2024 do 31 grudnia 2024 miasto otrzymało środki z budżetu Unii Europejskiej na finansowanie projektów i programów w kwocie 704.913,83 zł. Wydatki na zadania realizowane z udziałem środków pochodzących z budżetu Unii Europejskiej wyniosły 675.166,77 zł. Skutki obniżenia górnych stawek podatków za rok 2024 wyniosły 452.957,04 zł. Natomiast skutki umorzeń zaległości podatkowych na podstawie decyzji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za rok 2024 wyniosły 18.379,00 zł. Informacja o stanie mienia gminy na dzień 31 grudnia 2024 roku dołączona do sprawozdaniu z wykonania budżetu miasta Ciechocinka spełnia wymogi określone przepisami artykułu 267 ustęp 1 punkt 3 ustawy o finansach publicznych. Majątek gminy na dzień 31 grudnia 2024 roku wynosił 318.159.860,19 zł. Komisja Rewizyjna zapoznała się z uchwałą numer XIV/S/2025 składu orzekającego numer 9 Regionalnej Izby Obrachunkowej w Bydgoszczy z dnia 28 kwietnia 2025 roku w sprawie wyrażenia opinii o przedłużonym przez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Miasta Ciechocinka sprawozdaniu z wykonania budżetu miasta Ciechocinek za 2024 rok. Komisja Rewizyjna rozpatrzyła roczne sprawozdanie, na które składa się bilans z wykonania budżetu Gminy Miejskiej Ciechocinek za 2024 rok, łączny bilans obejmujący dane wynikające z bilansów samorządowych jednostek budżetowych za 2024 rok, łączny rachunek zysków i strat obejmujący dane wynikające z rachunku zysków i strat samorządowych jednostek budżetowych za 2024 rok, łączne zestawienie zmian w funduszu obejmujące dane wynikające z zestawień zmian w funduszu samorządowych jednostek budżetowych za 2024 rok. </w:t>
      </w:r>
      <w:r w:rsidRPr="0024497C">
        <w:rPr>
          <w:rFonts w:ascii="Times New Roman" w:hAnsi="Times New Roman" w:cs="Times New Roman"/>
          <w:sz w:val="28"/>
          <w:szCs w:val="28"/>
          <w:lang w:val="pl-PL"/>
        </w:rPr>
        <w:lastRenderedPageBreak/>
        <w:t xml:space="preserve">Komisja Rewizyjna zauważa, iż za prawidłową realizację budżetu miasta Ciechocinek za 2024 rok odpowiada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pan Jarosław Jucewicz. Biorąc pod uwagę cały analizowany materiał, Komisja Rewizyjna opiniuje pozytywnie wykonanie budżetu Gminy Miejskiej Ciechocinek za rok 2024. Zdaniem komisji wykonanie budżetu daje podstawę do zatwierdzenia sprawozdania finansowego i sprawozdania z wykonania budżetu gminy miejskiej za rok 2024 oraz stanowi podstawę do wystąpienia do Rady Miejskiej Ciechocinka z wnioskiem w sprawie udzielenia obecnemu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panu Jarosławowi Jucewiczowi absolutorium za rok 2024. Podpisy czytelne imienne członków komisji rewizyjnej, Karolina Rytter jako przewodnicząca, radny Zbigniew Stawiszyński wiceprzewodniczący, radny Marcin Majchrzak członek komisji, radna Agnieszka Rybczyńska członkini komisji i radny Sebastian Sobieraj członek komisji. Dziękuję. </w:t>
      </w:r>
    </w:p>
    <w:p w14:paraId="722A24BC" w14:textId="36F179CB"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Bardzo dziękuję całej </w:t>
      </w:r>
      <w:r w:rsidR="002C699E">
        <w:rPr>
          <w:rFonts w:ascii="Times New Roman" w:hAnsi="Times New Roman" w:cs="Times New Roman"/>
          <w:sz w:val="28"/>
          <w:szCs w:val="28"/>
          <w:lang w:val="pl-PL"/>
        </w:rPr>
        <w:t>K</w:t>
      </w:r>
      <w:r w:rsidRPr="0024497C">
        <w:rPr>
          <w:rFonts w:ascii="Times New Roman" w:hAnsi="Times New Roman" w:cs="Times New Roman"/>
          <w:sz w:val="28"/>
          <w:szCs w:val="28"/>
          <w:lang w:val="pl-PL"/>
        </w:rPr>
        <w:t xml:space="preserve">omisji </w:t>
      </w:r>
      <w:r w:rsidR="002C699E">
        <w:rPr>
          <w:rFonts w:ascii="Times New Roman" w:hAnsi="Times New Roman" w:cs="Times New Roman"/>
          <w:sz w:val="28"/>
          <w:szCs w:val="28"/>
          <w:lang w:val="pl-PL"/>
        </w:rPr>
        <w:t>R</w:t>
      </w:r>
      <w:r w:rsidRPr="0024497C">
        <w:rPr>
          <w:rFonts w:ascii="Times New Roman" w:hAnsi="Times New Roman" w:cs="Times New Roman"/>
          <w:sz w:val="28"/>
          <w:szCs w:val="28"/>
          <w:lang w:val="pl-PL"/>
        </w:rPr>
        <w:t xml:space="preserve">ewizyjnej za tą rozbudowaną, szczegółową opinię o wykonaniu budżetu. Niemniej pani przewodnicząca jeszcze będzie musiała zostać przy głosie, ponieważ </w:t>
      </w:r>
      <w:r w:rsidRPr="0024497C">
        <w:rPr>
          <w:rFonts w:ascii="Times New Roman" w:hAnsi="Times New Roman" w:cs="Times New Roman"/>
          <w:sz w:val="28"/>
          <w:szCs w:val="28"/>
          <w:lang w:val="pl-PL"/>
        </w:rPr>
        <w:br/>
        <w:t xml:space="preserve">w kolejnym punkcie jest przedstawienie wniosku komisji rewizyjnej w sprawie udzielenia absolutorium. Pani przewodnicząca, proszę. </w:t>
      </w:r>
    </w:p>
    <w:p w14:paraId="55D045E5" w14:textId="7F6026F1"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Karolina Rytter-</w:t>
      </w:r>
      <w:r w:rsidRPr="0024497C">
        <w:rPr>
          <w:rFonts w:ascii="Times New Roman" w:hAnsi="Times New Roman" w:cs="Times New Roman"/>
          <w:sz w:val="28"/>
          <w:szCs w:val="28"/>
          <w:lang w:val="pl-PL"/>
        </w:rPr>
        <w:t xml:space="preserve"> Dokładnie. W sprawie wniosku o udzielenie absolutorium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za rok 2024. Komisja rewizyjna w składzie, który poprzednio wymieniłam. Działając na podstawie artykułu 18a ust. 3 ustawy z 8 marca 1990 roku o samorządzie gminnym, o finansach publicznych z późniejszymi zmianami pozytywnie zaopiniowała wykonanie budżetu Miasta Ciechocinka za rok 2024 i wnosi do Rady Miejskiej </w:t>
      </w:r>
      <w:r w:rsidRPr="0024497C">
        <w:rPr>
          <w:rFonts w:ascii="Times New Roman" w:hAnsi="Times New Roman" w:cs="Times New Roman"/>
          <w:sz w:val="28"/>
          <w:szCs w:val="28"/>
          <w:lang w:val="pl-PL"/>
        </w:rPr>
        <w:br/>
        <w:t xml:space="preserve">o udzielenie panu Jarosławowi Jucewiczowi,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w:t>
      </w:r>
      <w:r w:rsidR="002C699E">
        <w:rPr>
          <w:rFonts w:ascii="Times New Roman" w:hAnsi="Times New Roman" w:cs="Times New Roman"/>
          <w:sz w:val="28"/>
          <w:szCs w:val="28"/>
          <w:lang w:val="pl-PL"/>
        </w:rPr>
        <w:t>M</w:t>
      </w:r>
      <w:r w:rsidRPr="0024497C">
        <w:rPr>
          <w:rFonts w:ascii="Times New Roman" w:hAnsi="Times New Roman" w:cs="Times New Roman"/>
          <w:sz w:val="28"/>
          <w:szCs w:val="28"/>
          <w:lang w:val="pl-PL"/>
        </w:rPr>
        <w:t xml:space="preserve">iasta Ciechocinka, absolutorium za rok 2024. Krótkie uzasadnienie po rozpatrzeniu sprawozdania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miasta Ciechocinka z wykonania budżetu miasta Ciechocinka za rok 2024 z informacją o stanie mienia komunalnego oraz sprawozdania finansowego za rok 2024 i zapoznaniu się z opinią Regionalnej Izby Obrachunkowej o przedłużonym sprawozdaniu </w:t>
      </w:r>
      <w:r w:rsidRPr="0024497C">
        <w:rPr>
          <w:rFonts w:ascii="Times New Roman" w:hAnsi="Times New Roman" w:cs="Times New Roman"/>
          <w:sz w:val="28"/>
          <w:szCs w:val="28"/>
          <w:lang w:val="pl-PL"/>
        </w:rPr>
        <w:br/>
        <w:t xml:space="preserve">z wykonaniu budżetu miasta Ciechocinka za 2024 rok, a także po wysłuchaniu wyjaśnień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skarbnika oraz dyskusji. Komisja rewizyjna pozytywnie oceniła wykonanie budżetu. Opinia komisji </w:t>
      </w:r>
      <w:r w:rsidRPr="0024497C">
        <w:rPr>
          <w:rFonts w:ascii="Times New Roman" w:hAnsi="Times New Roman" w:cs="Times New Roman"/>
          <w:sz w:val="28"/>
          <w:szCs w:val="28"/>
          <w:lang w:val="pl-PL"/>
        </w:rPr>
        <w:br/>
      </w:r>
      <w:r w:rsidRPr="0024497C">
        <w:rPr>
          <w:rFonts w:ascii="Times New Roman" w:hAnsi="Times New Roman" w:cs="Times New Roman"/>
          <w:sz w:val="28"/>
          <w:szCs w:val="28"/>
          <w:lang w:val="pl-PL"/>
        </w:rPr>
        <w:lastRenderedPageBreak/>
        <w:t xml:space="preserve">o wykonaniu budżetu stanowi załącznik do uchwały. Wobec powyższego </w:t>
      </w:r>
      <w:r w:rsidR="002C699E">
        <w:rPr>
          <w:rFonts w:ascii="Times New Roman" w:hAnsi="Times New Roman" w:cs="Times New Roman"/>
          <w:sz w:val="28"/>
          <w:szCs w:val="28"/>
          <w:lang w:val="pl-PL"/>
        </w:rPr>
        <w:t>K</w:t>
      </w:r>
      <w:r w:rsidRPr="0024497C">
        <w:rPr>
          <w:rFonts w:ascii="Times New Roman" w:hAnsi="Times New Roman" w:cs="Times New Roman"/>
          <w:sz w:val="28"/>
          <w:szCs w:val="28"/>
          <w:lang w:val="pl-PL"/>
        </w:rPr>
        <w:t xml:space="preserve">omisja </w:t>
      </w:r>
      <w:r w:rsidR="002C699E">
        <w:rPr>
          <w:rFonts w:ascii="Times New Roman" w:hAnsi="Times New Roman" w:cs="Times New Roman"/>
          <w:sz w:val="28"/>
          <w:szCs w:val="28"/>
          <w:lang w:val="pl-PL"/>
        </w:rPr>
        <w:t>R</w:t>
      </w:r>
      <w:r w:rsidRPr="0024497C">
        <w:rPr>
          <w:rFonts w:ascii="Times New Roman" w:hAnsi="Times New Roman" w:cs="Times New Roman"/>
          <w:sz w:val="28"/>
          <w:szCs w:val="28"/>
          <w:lang w:val="pl-PL"/>
        </w:rPr>
        <w:t xml:space="preserve">ewizyjna wnioskuje o udzielenie panu Jarosławowi Jucewiczowi,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absolutorium za rok 2024. Wniosek przyjęto </w:t>
      </w:r>
      <w:r w:rsidRPr="0024497C">
        <w:rPr>
          <w:rFonts w:ascii="Times New Roman" w:hAnsi="Times New Roman" w:cs="Times New Roman"/>
          <w:sz w:val="28"/>
          <w:szCs w:val="28"/>
          <w:lang w:val="pl-PL"/>
        </w:rPr>
        <w:br/>
        <w:t xml:space="preserve">w głosowaniu jawnym, następującym stosunkiem głosów. Za udzieleniem absolutorium 5 głosów, przeciwko udzieleniu 0, wstrzymujących się 0, nie wzięło udziału w głosowaniu 0. Niezwłoczne przekazanie tej uchwały, to wiadomo do Rady Miejskiej, powierza się przewodniczącej komisji. Uchwała wchodzi w życie z dniem podjęcia. Podpis wszystkich członków </w:t>
      </w:r>
      <w:r w:rsidR="002C699E">
        <w:rPr>
          <w:rFonts w:ascii="Times New Roman" w:hAnsi="Times New Roman" w:cs="Times New Roman"/>
          <w:sz w:val="28"/>
          <w:szCs w:val="28"/>
          <w:lang w:val="pl-PL"/>
        </w:rPr>
        <w:t>K</w:t>
      </w:r>
      <w:r w:rsidRPr="0024497C">
        <w:rPr>
          <w:rFonts w:ascii="Times New Roman" w:hAnsi="Times New Roman" w:cs="Times New Roman"/>
          <w:sz w:val="28"/>
          <w:szCs w:val="28"/>
          <w:lang w:val="pl-PL"/>
        </w:rPr>
        <w:t xml:space="preserve">omisji </w:t>
      </w:r>
      <w:r w:rsidR="002C699E">
        <w:rPr>
          <w:rFonts w:ascii="Times New Roman" w:hAnsi="Times New Roman" w:cs="Times New Roman"/>
          <w:sz w:val="28"/>
          <w:szCs w:val="28"/>
          <w:lang w:val="pl-PL"/>
        </w:rPr>
        <w:t>R</w:t>
      </w:r>
      <w:r w:rsidRPr="0024497C">
        <w:rPr>
          <w:rFonts w:ascii="Times New Roman" w:hAnsi="Times New Roman" w:cs="Times New Roman"/>
          <w:sz w:val="28"/>
          <w:szCs w:val="28"/>
          <w:lang w:val="pl-PL"/>
        </w:rPr>
        <w:t xml:space="preserve">ewizyjnej. Dziękuję bardzo. </w:t>
      </w:r>
    </w:p>
    <w:p w14:paraId="321636F0" w14:textId="4D1A7626"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W kolejnym punkcie jest przedstawienie opinii składu orzekającego Regionalnej Izby Obrachunkowej o wniosku </w:t>
      </w:r>
      <w:r w:rsidR="002C699E">
        <w:rPr>
          <w:rFonts w:ascii="Times New Roman" w:hAnsi="Times New Roman" w:cs="Times New Roman"/>
          <w:sz w:val="28"/>
          <w:szCs w:val="28"/>
          <w:lang w:val="pl-PL"/>
        </w:rPr>
        <w:t>K</w:t>
      </w:r>
      <w:r w:rsidRPr="0024497C">
        <w:rPr>
          <w:rFonts w:ascii="Times New Roman" w:hAnsi="Times New Roman" w:cs="Times New Roman"/>
          <w:sz w:val="28"/>
          <w:szCs w:val="28"/>
          <w:lang w:val="pl-PL"/>
        </w:rPr>
        <w:t xml:space="preserve">omisji </w:t>
      </w:r>
      <w:r w:rsidR="002C699E">
        <w:rPr>
          <w:rFonts w:ascii="Times New Roman" w:hAnsi="Times New Roman" w:cs="Times New Roman"/>
          <w:sz w:val="28"/>
          <w:szCs w:val="28"/>
          <w:lang w:val="pl-PL"/>
        </w:rPr>
        <w:t>R</w:t>
      </w:r>
      <w:r w:rsidRPr="0024497C">
        <w:rPr>
          <w:rFonts w:ascii="Times New Roman" w:hAnsi="Times New Roman" w:cs="Times New Roman"/>
          <w:sz w:val="28"/>
          <w:szCs w:val="28"/>
          <w:lang w:val="pl-PL"/>
        </w:rPr>
        <w:t xml:space="preserve">ewizyjnej w sprawie udzielenia absolutorium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Miasta za wykonanie budżetu za 2024 rok. Oddaję pani głos. </w:t>
      </w:r>
    </w:p>
    <w:p w14:paraId="19465960" w14:textId="2B1F9674"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Karolina Rytter</w:t>
      </w:r>
      <w:r w:rsidRPr="0024497C">
        <w:rPr>
          <w:rFonts w:ascii="Times New Roman" w:hAnsi="Times New Roman" w:cs="Times New Roman"/>
          <w:sz w:val="28"/>
          <w:szCs w:val="28"/>
          <w:lang w:val="pl-PL"/>
        </w:rPr>
        <w:t xml:space="preserve">- Pokrótce przedstawię w sprawie wyrażenia opinii </w:t>
      </w:r>
      <w:r w:rsidRPr="0024497C">
        <w:rPr>
          <w:rFonts w:ascii="Times New Roman" w:hAnsi="Times New Roman" w:cs="Times New Roman"/>
          <w:sz w:val="28"/>
          <w:szCs w:val="28"/>
          <w:lang w:val="pl-PL"/>
        </w:rPr>
        <w:br/>
        <w:t xml:space="preserve">o wniosku komisji rewizyjnej Rady Miejskiej Ciechocinka w sprawie udzielenia absolutorium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za 2024 rok. </w:t>
      </w:r>
      <w:r w:rsidRPr="0024497C">
        <w:rPr>
          <w:rFonts w:ascii="Times New Roman" w:hAnsi="Times New Roman" w:cs="Times New Roman"/>
          <w:sz w:val="28"/>
          <w:szCs w:val="28"/>
          <w:lang w:val="pl-PL"/>
        </w:rPr>
        <w:br/>
        <w:t xml:space="preserve">Skład orzekający numer 9 w osobach przewodnicząca Halina Strzelecka, członkowie Elżbieta Osińska, Beata Piłatowska, postanawia zaopiniować pozytywnie wniosek komisji rewizyjnej Rady Miejskiej Ciechocinka </w:t>
      </w:r>
      <w:r w:rsidRPr="0024497C">
        <w:rPr>
          <w:rFonts w:ascii="Times New Roman" w:hAnsi="Times New Roman" w:cs="Times New Roman"/>
          <w:sz w:val="28"/>
          <w:szCs w:val="28"/>
          <w:lang w:val="pl-PL"/>
        </w:rPr>
        <w:br/>
        <w:t xml:space="preserve">w sprawie udzielenia absolutorium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za rok 2024. </w:t>
      </w:r>
      <w:r w:rsidRPr="0024497C">
        <w:rPr>
          <w:rFonts w:ascii="Times New Roman" w:hAnsi="Times New Roman" w:cs="Times New Roman"/>
          <w:sz w:val="28"/>
          <w:szCs w:val="28"/>
          <w:lang w:val="pl-PL"/>
        </w:rPr>
        <w:br/>
        <w:t xml:space="preserve">I króciutkie uzasadnienie z posiadanych dokumentów wynika, że sformułowane przez komisję rewizyjną wniosku o udzielenie absolutorium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poprzedzone było analizą i oceną sprawozdania </w:t>
      </w:r>
      <w:r w:rsidRPr="0024497C">
        <w:rPr>
          <w:rFonts w:ascii="Times New Roman" w:hAnsi="Times New Roman" w:cs="Times New Roman"/>
          <w:sz w:val="28"/>
          <w:szCs w:val="28"/>
          <w:lang w:val="pl-PL"/>
        </w:rPr>
        <w:br/>
        <w:t xml:space="preserve">z wykonania budżetu miasta za 2024 rok wraz z informacją o stanie mienia oraz rocznych sprawozdaniach finansowych. Komisja zapoznała się z treścią opinii Regionalnej Izby Obrachunkowej w Bydgoszczy o sprawozdaniu </w:t>
      </w:r>
      <w:r w:rsidRPr="0024497C">
        <w:rPr>
          <w:rFonts w:ascii="Times New Roman" w:hAnsi="Times New Roman" w:cs="Times New Roman"/>
          <w:sz w:val="28"/>
          <w:szCs w:val="28"/>
          <w:lang w:val="pl-PL"/>
        </w:rPr>
        <w:br/>
        <w:t xml:space="preserve">z wykonania budżetu miasta za rok 2024. Z przedłożonych do zaopiniowania materiałów wynika, jakie jeszcze zagadnienia związane </w:t>
      </w:r>
      <w:r w:rsidRPr="0024497C">
        <w:rPr>
          <w:rFonts w:ascii="Times New Roman" w:hAnsi="Times New Roman" w:cs="Times New Roman"/>
          <w:sz w:val="28"/>
          <w:szCs w:val="28"/>
          <w:lang w:val="pl-PL"/>
        </w:rPr>
        <w:br/>
        <w:t xml:space="preserve">z wykonaniem budżetu zostały przez komisję rewizyjną poddane analizie </w:t>
      </w:r>
      <w:r w:rsidRPr="0024497C">
        <w:rPr>
          <w:rFonts w:ascii="Times New Roman" w:hAnsi="Times New Roman" w:cs="Times New Roman"/>
          <w:sz w:val="28"/>
          <w:szCs w:val="28"/>
          <w:lang w:val="pl-PL"/>
        </w:rPr>
        <w:br/>
        <w:t xml:space="preserve">i kontroli. Do badanych zagadnień komisja nie wniosła uwag. Komisja </w:t>
      </w:r>
      <w:r w:rsidRPr="0024497C">
        <w:rPr>
          <w:rFonts w:ascii="Times New Roman" w:hAnsi="Times New Roman" w:cs="Times New Roman"/>
          <w:sz w:val="28"/>
          <w:szCs w:val="28"/>
          <w:lang w:val="pl-PL"/>
        </w:rPr>
        <w:br/>
        <w:t xml:space="preserve">w swojej ocenie poruszała się w granicach określonych obowiązujących prawem, podnosząc tylko zagadnienia, które wiążą się bezpośrednio </w:t>
      </w:r>
      <w:r w:rsidRPr="0024497C">
        <w:rPr>
          <w:rFonts w:ascii="Times New Roman" w:hAnsi="Times New Roman" w:cs="Times New Roman"/>
          <w:sz w:val="28"/>
          <w:szCs w:val="28"/>
          <w:lang w:val="pl-PL"/>
        </w:rPr>
        <w:br/>
        <w:t xml:space="preserve">z wykonaniem budżetu miasta. W ocenie komisji budżet miasta Ciechocinka w roku 2024 realizowany był prawidłowo. Wobec powyższego komisja </w:t>
      </w:r>
      <w:r w:rsidRPr="0024497C">
        <w:rPr>
          <w:rFonts w:ascii="Times New Roman" w:hAnsi="Times New Roman" w:cs="Times New Roman"/>
          <w:sz w:val="28"/>
          <w:szCs w:val="28"/>
          <w:lang w:val="pl-PL"/>
        </w:rPr>
        <w:lastRenderedPageBreak/>
        <w:t xml:space="preserve">zawnioskowała do Rady Miejskiej Ciechocinka o udzielenie absolutorium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za 2024 rok. Stanowisko komisji zostało podjęte jednogłośnie w głosowaniu jawnym, 5 głosów za udzieleniem, </w:t>
      </w:r>
      <w:r w:rsidRPr="0024497C">
        <w:rPr>
          <w:rFonts w:ascii="Times New Roman" w:hAnsi="Times New Roman" w:cs="Times New Roman"/>
          <w:sz w:val="28"/>
          <w:szCs w:val="28"/>
          <w:lang w:val="pl-PL"/>
        </w:rPr>
        <w:br/>
        <w:t xml:space="preserve">0 wstrzymujących się, 0 przeciwnych. Biorąc pod uwagę powyższe ustalenia, skład orzekający postanowił jak w sentencji uchwały. Podpisała pani przewodnicząca składu orzekającego Halina Strzelecka, członek kolegium Regionalnej Izby Obrachunkowej w Bydgoszczy. Dziękuję. </w:t>
      </w:r>
    </w:p>
    <w:p w14:paraId="3ADF7697" w14:textId="51B2EAB8"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pani </w:t>
      </w:r>
      <w:r w:rsidR="002C699E">
        <w:rPr>
          <w:rFonts w:ascii="Times New Roman" w:hAnsi="Times New Roman" w:cs="Times New Roman"/>
          <w:sz w:val="28"/>
          <w:szCs w:val="28"/>
          <w:lang w:val="pl-PL"/>
        </w:rPr>
        <w:t>P</w:t>
      </w:r>
      <w:r w:rsidRPr="0024497C">
        <w:rPr>
          <w:rFonts w:ascii="Times New Roman" w:hAnsi="Times New Roman" w:cs="Times New Roman"/>
          <w:sz w:val="28"/>
          <w:szCs w:val="28"/>
          <w:lang w:val="pl-PL"/>
        </w:rPr>
        <w:t xml:space="preserve">rzewodnicząca. Przechodzimy do wystąpień przedstawicieli komisji. Przypominam, jesteśmy w punkcie dotyczącym uchwały rozpatrzenia i zatwierdzenia sprawozdania finansowego wraz ze sprawozdaniem z wykonania budżetu Gminy Miejskiej Ciechocinek za 2024 rok oraz udzielenie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absolutorium za tenże rok. Proszę o wystąpienie przedstawicieli poszczególnych komisji. </w:t>
      </w:r>
    </w:p>
    <w:p w14:paraId="29D559F8"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Karolina Rytter-</w:t>
      </w:r>
      <w:r w:rsidRPr="0024497C">
        <w:rPr>
          <w:rFonts w:ascii="Times New Roman" w:hAnsi="Times New Roman" w:cs="Times New Roman"/>
          <w:sz w:val="28"/>
          <w:szCs w:val="28"/>
          <w:lang w:val="pl-PL"/>
        </w:rPr>
        <w:t xml:space="preserve"> Komisja Rewizyjna pozytywnie rekomenduje projekt uchwały. Dziękuję. </w:t>
      </w:r>
    </w:p>
    <w:p w14:paraId="78E95422"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Komisja Finansowa. </w:t>
      </w:r>
    </w:p>
    <w:p w14:paraId="2A4DA2C6" w14:textId="45A06436"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Dariusz Jaworski-</w:t>
      </w:r>
      <w:r w:rsidRPr="0024497C">
        <w:rPr>
          <w:rFonts w:ascii="Times New Roman" w:hAnsi="Times New Roman" w:cs="Times New Roman"/>
          <w:sz w:val="28"/>
          <w:szCs w:val="28"/>
          <w:lang w:val="pl-PL"/>
        </w:rPr>
        <w:t xml:space="preserve"> Dziękuję bardzo. Komisja Finansowa Budżetowa Planowania i Współpracy Gospodarczej sprawozdanie finansowe oraz wraz ze sprawozdanie z wykonania budżetu gminy miejskiej Ciechocinek za rok 2024 oraz udzielenie absolutorium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za też rok 2024 przyjęła jednogłośnie. Dziękuję bardzo. </w:t>
      </w:r>
    </w:p>
    <w:p w14:paraId="7F6A5AAC"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Proszę Komisja Uzdrowiskowa. </w:t>
      </w:r>
    </w:p>
    <w:p w14:paraId="2E256309"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Dariusz Szadłowski-</w:t>
      </w:r>
      <w:r w:rsidRPr="0024497C">
        <w:rPr>
          <w:rFonts w:ascii="Times New Roman" w:hAnsi="Times New Roman" w:cs="Times New Roman"/>
          <w:sz w:val="28"/>
          <w:szCs w:val="28"/>
          <w:lang w:val="pl-PL"/>
        </w:rPr>
        <w:t xml:space="preserve">Panie Przewodniczący, Komisja Uzdrowiskowa oraz Zdrowia i Opieki Społecznej ze względu na brak qworum nie zajęła stanowiska. </w:t>
      </w:r>
    </w:p>
    <w:p w14:paraId="6B550F22"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za tą informację. Czy kolejne komisje? </w:t>
      </w:r>
      <w:r w:rsidRPr="0024497C">
        <w:rPr>
          <w:rFonts w:ascii="Times New Roman" w:hAnsi="Times New Roman" w:cs="Times New Roman"/>
          <w:sz w:val="28"/>
          <w:szCs w:val="28"/>
          <w:lang w:val="pl-PL"/>
        </w:rPr>
        <w:br/>
        <w:t xml:space="preserve">Nie widzę zgłoszeń. Komisja Komunalna? </w:t>
      </w:r>
    </w:p>
    <w:p w14:paraId="39327467"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Sebastian Sobieraj-</w:t>
      </w:r>
      <w:r w:rsidRPr="0024497C">
        <w:rPr>
          <w:rFonts w:ascii="Times New Roman" w:hAnsi="Times New Roman" w:cs="Times New Roman"/>
          <w:sz w:val="28"/>
          <w:szCs w:val="28"/>
          <w:lang w:val="pl-PL"/>
        </w:rPr>
        <w:t xml:space="preserve"> Komisja Komunalna i Porządku Publicznego również nie zajęła stanowiska w powyższej sprawie. </w:t>
      </w:r>
    </w:p>
    <w:p w14:paraId="5FA8605E" w14:textId="77777777" w:rsidR="0024497C" w:rsidRPr="0024497C" w:rsidRDefault="0024497C" w:rsidP="0024497C">
      <w:pPr>
        <w:jc w:val="both"/>
        <w:rPr>
          <w:rFonts w:ascii="Times New Roman" w:hAnsi="Times New Roman" w:cs="Times New Roman"/>
          <w:sz w:val="28"/>
          <w:szCs w:val="28"/>
          <w:lang w:val="pl-PL"/>
        </w:rPr>
      </w:pPr>
      <w:bookmarkStart w:id="8" w:name="_Hlk205545379"/>
      <w:r w:rsidRPr="0024497C">
        <w:rPr>
          <w:rFonts w:ascii="Times New Roman" w:hAnsi="Times New Roman" w:cs="Times New Roman"/>
          <w:b/>
          <w:bCs/>
          <w:i/>
          <w:iCs/>
          <w:sz w:val="28"/>
          <w:szCs w:val="28"/>
          <w:lang w:val="pl-PL"/>
        </w:rPr>
        <w:lastRenderedPageBreak/>
        <w:t>- p. Przewodniczący-</w:t>
      </w:r>
      <w:r w:rsidRPr="0024497C">
        <w:rPr>
          <w:rFonts w:ascii="Times New Roman" w:hAnsi="Times New Roman" w:cs="Times New Roman"/>
          <w:sz w:val="28"/>
          <w:szCs w:val="28"/>
          <w:lang w:val="pl-PL"/>
        </w:rPr>
        <w:t xml:space="preserve"> </w:t>
      </w:r>
      <w:bookmarkEnd w:id="8"/>
      <w:r w:rsidRPr="0024497C">
        <w:rPr>
          <w:rFonts w:ascii="Times New Roman" w:hAnsi="Times New Roman" w:cs="Times New Roman"/>
          <w:sz w:val="28"/>
          <w:szCs w:val="28"/>
          <w:lang w:val="pl-PL"/>
        </w:rPr>
        <w:t xml:space="preserve">Czy którakolwiek z pozostałych komisji zajęła stanowisko? Nie widzę. W takim razie rozpoczynam w tym punkcie dyskusję. Panie Skarbniku, oddaję Panu głos. </w:t>
      </w:r>
    </w:p>
    <w:p w14:paraId="5985E4E4" w14:textId="4B7DE25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Skarbnik-</w:t>
      </w:r>
      <w:r w:rsidRPr="0024497C">
        <w:rPr>
          <w:rFonts w:ascii="Times New Roman" w:hAnsi="Times New Roman" w:cs="Times New Roman"/>
          <w:sz w:val="28"/>
          <w:szCs w:val="28"/>
          <w:lang w:val="pl-PL"/>
        </w:rPr>
        <w:t xml:space="preserve"> Panie Przewodniczący,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Radni. Ja w tym momencie finansowego sprawozdania chciałbym serdecznie podziękować wszystkim pracownikom Wydziału Finansowego w imieniu Agnieszki Lewandowskiej, która przez pierwszy kwartał była Skarbnikiem Miasta oraz oczywiście w swoim imieniu i podziękować również wszystkim pracownikom Urzędu Miasta i jednostek organizacyjnych gminy. </w:t>
      </w:r>
      <w:r w:rsidRPr="0024497C">
        <w:rPr>
          <w:rFonts w:ascii="Times New Roman" w:hAnsi="Times New Roman" w:cs="Times New Roman"/>
          <w:sz w:val="28"/>
          <w:szCs w:val="28"/>
          <w:lang w:val="pl-PL"/>
        </w:rPr>
        <w:br/>
        <w:t xml:space="preserve">Z uwagi na to, że nie był to wcale łatwy rok, udało się całkiem nieźle. Naprawdę doceniam Wasz wysiłek. Dziękuję bardzo. </w:t>
      </w:r>
    </w:p>
    <w:p w14:paraId="00AAEA81" w14:textId="3F0022A4" w:rsidR="0024497C" w:rsidRPr="0024497C" w:rsidRDefault="0024497C" w:rsidP="0024497C">
      <w:pPr>
        <w:jc w:val="both"/>
        <w:rPr>
          <w:rFonts w:ascii="Times New Roman" w:hAnsi="Times New Roman" w:cs="Times New Roman"/>
          <w:sz w:val="28"/>
          <w:szCs w:val="28"/>
          <w:lang w:val="pl-PL"/>
        </w:rPr>
      </w:pPr>
      <w:bookmarkStart w:id="9" w:name="_Hlk205546078"/>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w:t>
      </w:r>
      <w:bookmarkEnd w:id="9"/>
      <w:r w:rsidRPr="0024497C">
        <w:rPr>
          <w:rFonts w:ascii="Times New Roman" w:hAnsi="Times New Roman" w:cs="Times New Roman"/>
          <w:sz w:val="28"/>
          <w:szCs w:val="28"/>
          <w:lang w:val="pl-PL"/>
        </w:rPr>
        <w:t xml:space="preserve">Dziękuję Panu Skarbnikowi. Pan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proszę. </w:t>
      </w:r>
    </w:p>
    <w:p w14:paraId="37F30B04" w14:textId="5BB4D86B"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xml:space="preserve">- p. </w:t>
      </w:r>
      <w:r w:rsidR="004264BE">
        <w:rPr>
          <w:rFonts w:ascii="Times New Roman" w:hAnsi="Times New Roman" w:cs="Times New Roman"/>
          <w:b/>
          <w:bCs/>
          <w:i/>
          <w:iCs/>
          <w:sz w:val="28"/>
          <w:szCs w:val="28"/>
          <w:lang w:val="pl-PL"/>
        </w:rPr>
        <w:t>Burmistrz</w:t>
      </w:r>
      <w:r w:rsidRPr="0024497C">
        <w:rPr>
          <w:rFonts w:ascii="Times New Roman" w:hAnsi="Times New Roman" w:cs="Times New Roman"/>
          <w:b/>
          <w:bCs/>
          <w:i/>
          <w:iCs/>
          <w:sz w:val="28"/>
          <w:szCs w:val="28"/>
          <w:lang w:val="pl-PL"/>
        </w:rPr>
        <w:t>-</w:t>
      </w:r>
      <w:r w:rsidRPr="0024497C">
        <w:rPr>
          <w:rFonts w:ascii="Times New Roman" w:hAnsi="Times New Roman" w:cs="Times New Roman"/>
          <w:sz w:val="28"/>
          <w:szCs w:val="28"/>
          <w:lang w:val="pl-PL"/>
        </w:rPr>
        <w:t xml:space="preserve"> Panu Skarbnikowi, który zdecydował się dołączyć do tego zespołu w Urzędzie Miejskim z tego względu, że rozmawialiśmy trochę szybciej, ale Pan Skarbnik wtedy powiedział, jak Pan zostanie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em, to ja do tego urzędu przyjdę. I tak się stało, że jesteśmy tutaj we dwójkę. Oczywiście wcześniej te zadania w 2024 roku realizowała Pani Agnieszka Lewandowska. Cieszę się, że Wydział Finansowy, wszyscy pracownicy tworzą jednolity kolektyw, współpracują ze sobą. Nie wychodzi tak, jak wychodziło wcześniej wszystko na zewnątrz, w sensie takim tej negatywnej opinii w ogóle o dziale finansowym, bo osoby, które były w poprzedniej kadencji, szczególnie pod koniec, to wiecie, że te problemy były. </w:t>
      </w:r>
      <w:r w:rsidRPr="0024497C">
        <w:rPr>
          <w:rFonts w:ascii="Times New Roman" w:hAnsi="Times New Roman" w:cs="Times New Roman"/>
          <w:sz w:val="28"/>
          <w:szCs w:val="28"/>
          <w:lang w:val="pl-PL"/>
        </w:rPr>
        <w:br/>
        <w:t>Pan przewodniczący wcześniej pełniący obowiązki też</w:t>
      </w:r>
      <w:r w:rsidR="00BD3479">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zdaje sobie </w:t>
      </w:r>
      <w:r w:rsidRPr="0024497C">
        <w:rPr>
          <w:rFonts w:ascii="Times New Roman" w:hAnsi="Times New Roman" w:cs="Times New Roman"/>
          <w:sz w:val="28"/>
          <w:szCs w:val="28"/>
          <w:lang w:val="pl-PL"/>
        </w:rPr>
        <w:br/>
        <w:t xml:space="preserve">z tego sprawę, jak to wyglądało. Cieszę się, że się udało uporządkować to wszystko, że jest współpraca z jednostkami. W związku z powyższym. Dziękuję Państwu radnym też za profesjonalne podejście do naszych propozycji i mimo, że staraliście się w niektórych miejscach ciąć te wydatki lub nawet podkreślać, tak jak w przypadku piłki nożnej, czy w ogóle sportu, bo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z Waszej inicjatywy, te środki też zostały zwiększone na sport. Realizujecie te zadania wspólnie z nami. Dziękuję dyrektorom poszczególnych jednostek, pani dyrektor biblioteki, która chce tutaj się </w:t>
      </w:r>
      <w:r w:rsidRPr="0024497C">
        <w:rPr>
          <w:rFonts w:ascii="Times New Roman" w:hAnsi="Times New Roman" w:cs="Times New Roman"/>
          <w:sz w:val="28"/>
          <w:szCs w:val="28"/>
          <w:lang w:val="pl-PL"/>
        </w:rPr>
        <w:br/>
        <w:t xml:space="preserve">z nami pożegnać, ale odpocząć też, więc pani dyrektor bardzo szczególnie też dziękuję za ten okres 2024. Oczywiście na życzenia jeszcze przyjdzie pora, </w:t>
      </w:r>
      <w:r w:rsidRPr="0024497C">
        <w:rPr>
          <w:rFonts w:ascii="Times New Roman" w:hAnsi="Times New Roman" w:cs="Times New Roman"/>
          <w:sz w:val="28"/>
          <w:szCs w:val="28"/>
          <w:lang w:val="pl-PL"/>
        </w:rPr>
        <w:lastRenderedPageBreak/>
        <w:t xml:space="preserve">ale na Panią też zawsze można było liczyć, tak jak na Panią dyrektor </w:t>
      </w:r>
      <w:r w:rsidRPr="0024497C">
        <w:rPr>
          <w:rFonts w:ascii="Times New Roman" w:hAnsi="Times New Roman" w:cs="Times New Roman"/>
          <w:sz w:val="28"/>
          <w:szCs w:val="28"/>
          <w:lang w:val="pl-PL"/>
        </w:rPr>
        <w:br/>
        <w:t xml:space="preserve">z Miejskiego Ośrodka Pomocy Społecznej, która współpracuje z seniorami. Nie powiem, że się mierzy z ciężkim wyzwaniem, ale tak to wygląda. Dziękuję nowej pani dyrektor, która objęła nadzór nad Wydziałem Gospodarki Mieszkaniowej i Gospodarki Terenami, panu Januszowi Hawikowi, który walczy pomiędzy promocją, a wymaganiami klientów, że tak powiem, co do kwestii związanej z wszelkimi rodzajami imprez, wydatkami na promocję miasta i tak dalej. Dziękuję pani Agnieszce Kraszewskiej, że dotarła do tego zespołu trochę po burzy albo huraganie </w:t>
      </w:r>
      <w:r w:rsidRPr="0024497C">
        <w:rPr>
          <w:rFonts w:ascii="Times New Roman" w:hAnsi="Times New Roman" w:cs="Times New Roman"/>
          <w:sz w:val="28"/>
          <w:szCs w:val="28"/>
          <w:lang w:val="pl-PL"/>
        </w:rPr>
        <w:br/>
        <w:t xml:space="preserve">w niektórych momentach, jeżeli chodzi o Miejskie Centrum Kultury, Panu Andrzejowi Szczepanowskiemu za nadzór nad prowadzeniem działalności związanej z utrzymaniem komunalnym miasta. Mimo, że pewne rzeczy gdzieś tam zdarzają się do poprawki, to radzi sobie z tym w miarę sprawnie </w:t>
      </w:r>
      <w:r w:rsidRPr="0024497C">
        <w:rPr>
          <w:rFonts w:ascii="Times New Roman" w:hAnsi="Times New Roman" w:cs="Times New Roman"/>
          <w:sz w:val="28"/>
          <w:szCs w:val="28"/>
          <w:lang w:val="pl-PL"/>
        </w:rPr>
        <w:br/>
        <w:t xml:space="preserve">i porusza się w tym miejscu. Dziękuję paniom z Biura Rady za koordynowanie pewnych działań. Ja już tak skorzystam przy tym z tego troszkę podsumowania. Niezależnie od kolejnej państwa decyzji. Dziękuję panu Sekretarzowi, który spina to wszystko organizacyjnie i doradza, i nie tylko w aspekcie takim, że jak mnie nie ma w urzędzie, bo można powiedzieć, że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się lansuje, natomiast z tego lansowania są konkretne środki do budżetu miasta, bo będziecie mieli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za chwilę przykład miliona dwieście przyjmowanych środków w ramach uzdrowisk </w:t>
      </w:r>
      <w:r w:rsidRPr="0024497C">
        <w:rPr>
          <w:rFonts w:ascii="Times New Roman" w:hAnsi="Times New Roman" w:cs="Times New Roman"/>
          <w:sz w:val="28"/>
          <w:szCs w:val="28"/>
          <w:lang w:val="pl-PL"/>
        </w:rPr>
        <w:br/>
        <w:t xml:space="preserve">i żeby nie nasza ciężka praca odnośnie tego, to byśmy mieli tych pieniędzy </w:t>
      </w:r>
      <w:r w:rsidRPr="0024497C">
        <w:rPr>
          <w:rFonts w:ascii="Times New Roman" w:hAnsi="Times New Roman" w:cs="Times New Roman"/>
          <w:sz w:val="28"/>
          <w:szCs w:val="28"/>
          <w:lang w:val="pl-PL"/>
        </w:rPr>
        <w:br/>
        <w:t xml:space="preserve">o dziewięćset tysięcy mniej. Była pokusa o to, żeby w innej formie Ministerstwo Finansów to liczyło i ze strefy uzdrowiskowej C. </w:t>
      </w:r>
      <w:r w:rsidRPr="0024497C">
        <w:rPr>
          <w:rFonts w:ascii="Times New Roman" w:hAnsi="Times New Roman" w:cs="Times New Roman"/>
          <w:sz w:val="28"/>
          <w:szCs w:val="28"/>
          <w:lang w:val="pl-PL"/>
        </w:rPr>
        <w:br/>
        <w:t xml:space="preserve">Więc takie działania wspólne, które koordynujemy, szykują się też może dobre pieniądze na szkolenie znowu dla pracowników, bo działamy </w:t>
      </w:r>
      <w:r w:rsidRPr="0024497C">
        <w:rPr>
          <w:rFonts w:ascii="Times New Roman" w:hAnsi="Times New Roman" w:cs="Times New Roman"/>
          <w:sz w:val="28"/>
          <w:szCs w:val="28"/>
          <w:lang w:val="pl-PL"/>
        </w:rPr>
        <w:br/>
        <w:t xml:space="preserve">w różnych obszarach. Pan Tomek Górecki, który tutaj walczy w ramach Ośrodka Sportu i Rekreacji, czy kwestii czasem rzeczy niewykonalnych, wspiera tutaj. Wszyscy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się wspieracie, więc to jest ważne. </w:t>
      </w:r>
      <w:r w:rsidRPr="0024497C">
        <w:rPr>
          <w:rFonts w:ascii="Times New Roman" w:hAnsi="Times New Roman" w:cs="Times New Roman"/>
          <w:sz w:val="28"/>
          <w:szCs w:val="28"/>
          <w:lang w:val="pl-PL"/>
        </w:rPr>
        <w:br/>
        <w:t xml:space="preserve">Chyba nikogo nie pominąłem z tego, co patrzę, a pozostał na sali. Panią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sobie zostawiłem na końcu. Natomiast działamy tutaj wspólnie od początku mojej kadencji. Pan radca też nas tutaj wspierał dzielnie, ale pani Asia oprócz tego, że jest Wice</w:t>
      </w:r>
      <w:r w:rsidR="00F626FC">
        <w:rPr>
          <w:rFonts w:ascii="Times New Roman" w:hAnsi="Times New Roman" w:cs="Times New Roman"/>
          <w:sz w:val="28"/>
          <w:szCs w:val="28"/>
          <w:lang w:val="pl-PL"/>
        </w:rPr>
        <w:t>b</w:t>
      </w:r>
      <w:r w:rsidR="004264BE">
        <w:rPr>
          <w:rFonts w:ascii="Times New Roman" w:hAnsi="Times New Roman" w:cs="Times New Roman"/>
          <w:sz w:val="28"/>
          <w:szCs w:val="28"/>
          <w:lang w:val="pl-PL"/>
        </w:rPr>
        <w:t>urmistrz</w:t>
      </w:r>
      <w:r w:rsidRPr="0024497C">
        <w:rPr>
          <w:rFonts w:ascii="Times New Roman" w:hAnsi="Times New Roman" w:cs="Times New Roman"/>
          <w:sz w:val="28"/>
          <w:szCs w:val="28"/>
          <w:lang w:val="pl-PL"/>
        </w:rPr>
        <w:t xml:space="preserve">em, to zajmuje się  regulowaniem tych stanów prawnych i to ona de facto się przyczyniła do tego,  że grunty udało się pozyskać od KOWR-u. Więc mimo, że czasem  jesteśmy nieprzyjemni, to </w:t>
      </w:r>
      <w:r w:rsidRPr="0024497C">
        <w:rPr>
          <w:rFonts w:ascii="Times New Roman" w:hAnsi="Times New Roman" w:cs="Times New Roman"/>
          <w:sz w:val="28"/>
          <w:szCs w:val="28"/>
          <w:lang w:val="pl-PL"/>
        </w:rPr>
        <w:lastRenderedPageBreak/>
        <w:t xml:space="preserve">wybaczcie, taką mamy pracę. Czasami powinniśmy być surowi, czasem z uśmiechem na twarzy podejść. Nawet jeżeli w kryzysie nam się coś wymknie, to proszę pracowników o wyrozumiałość, czy państwa radnych. Jeżeli na tej polu walki, na sali numer 10 się posprzeczamy, pewnie racja jest gdzieś po środku, ale najważniejsze, żeby miasto z tego korzystało. Panie przewodniczący, dziękuję za otwartość, współpracę, podejście i profesjonalne zarządzanie, debatą w ramach prowadzonych sesji. Pozwolę sobie ocenić, że wygląda to bardzo dobrze. Bardzo dziękuję wszystkim. Stowarzyszeniom, które z nami współpracują, robią robotę na terenie Ciechocinka i promują nasze miasto w sposób pozytywny, bo to należy podkreślić, że są takie miejsca i takie działania, które robimy wspólnie i one nam wychodzą. I to jest najważniejsze, bo Kongres Uzdrowisk Polskich czy całe obchody poprzednie 200 lat rozpoczęcia budowy tężni nam wyszły bardzo dobrze na ten rok. </w:t>
      </w:r>
      <w:r w:rsidRPr="0024497C">
        <w:rPr>
          <w:rFonts w:ascii="Times New Roman" w:hAnsi="Times New Roman" w:cs="Times New Roman"/>
          <w:sz w:val="28"/>
          <w:szCs w:val="28"/>
          <w:lang w:val="pl-PL"/>
        </w:rPr>
        <w:br/>
        <w:t xml:space="preserve">Na koniec, czy na początek pokazał, że pewne interesy gdzieś dały górę, a to negatywnie odbiło się na mieście, ale kończąc pozytywnie, bardzo jeszcze raz dziękuję. </w:t>
      </w:r>
    </w:p>
    <w:p w14:paraId="01FA5C1E" w14:textId="3299F536"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przyłączając się </w:t>
      </w:r>
      <w:r w:rsidRPr="0024497C">
        <w:rPr>
          <w:rFonts w:ascii="Times New Roman" w:hAnsi="Times New Roman" w:cs="Times New Roman"/>
          <w:sz w:val="28"/>
          <w:szCs w:val="28"/>
          <w:lang w:val="pl-PL"/>
        </w:rPr>
        <w:br/>
        <w:t xml:space="preserve">w imieniu wszystkich radnych, podziękować pracownikom, współpracownikom za prowadzenie spraw związanych z funkcjonowaniem Gminy Miejskiej, ponieważ ta gmina, to miasto, to są ludzie, którzy na jej rzecz pracują. Mówię tutaj nie tylko o nauczycielach, o pracownikach szkół, ale o wszystkich urzędnikach, o osobach, których na co dzień nie widać, </w:t>
      </w:r>
      <w:r w:rsidRPr="0024497C">
        <w:rPr>
          <w:rFonts w:ascii="Times New Roman" w:hAnsi="Times New Roman" w:cs="Times New Roman"/>
          <w:sz w:val="28"/>
          <w:szCs w:val="28"/>
          <w:lang w:val="pl-PL"/>
        </w:rPr>
        <w:br/>
        <w:t xml:space="preserve">a którzy przychodzą i wykonują tę pracę po to, żebyśmy później mogli tutaj jako radni też dostawać określone dokumenty, sprawozdania. Też jestem od 17 lat samorządowcem, wiem ile osób wykonuje pracę, której nie widać, a bez której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i my nie siedzielibyśmy tutaj, gdzie siedzimy. Także na ręce pana,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panie Skarbniku i panie Sekretarzu, na ręce kierowników i dyrektorów jednostek organizacyjnych tej gminy, w imieniu całej rady wielkie podziękowania za ten 2024 rok, który był bardzo trudny, bardzo przełomowy też, wielkie podziękowania.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gmina to są ludzie, o tych ludziach trzeba pamiętać, trzeba ich doceniać, bo bez ich pracy po prostu nas by tutaj nie było.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przejdźmy, w takim razie chyba, że są jeszcze jakieś głosy w dyskusji? Nie widzę. Przejdźmy zatem do podjęcia uchwały w sprawie zatwierdzenia sprawozdania </w:t>
      </w:r>
      <w:r w:rsidRPr="0024497C">
        <w:rPr>
          <w:rFonts w:ascii="Times New Roman" w:hAnsi="Times New Roman" w:cs="Times New Roman"/>
          <w:sz w:val="28"/>
          <w:szCs w:val="28"/>
          <w:lang w:val="pl-PL"/>
        </w:rPr>
        <w:lastRenderedPageBreak/>
        <w:t xml:space="preserve">finansowego wraz ze sprawozdaniem z wykonania budżetu miasta Ciechocinka za 2024 rok i będzie to uchwała numer XIX/134/25. </w:t>
      </w:r>
      <w:r w:rsidRPr="0024497C">
        <w:rPr>
          <w:rFonts w:ascii="Times New Roman" w:hAnsi="Times New Roman" w:cs="Times New Roman"/>
          <w:sz w:val="28"/>
          <w:szCs w:val="28"/>
          <w:lang w:val="pl-PL"/>
        </w:rPr>
        <w:br/>
        <w:t xml:space="preserve">Po tym głosowaniu bezpośrednio, już bez dyskusji, przejdziemy do głosowania nad podjęciem uchwały w sprawie udzielenia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absolutorium za 2024 rok. W tym momencie proszę </w:t>
      </w:r>
      <w:r w:rsidRPr="0024497C">
        <w:rPr>
          <w:rFonts w:ascii="Times New Roman" w:hAnsi="Times New Roman" w:cs="Times New Roman"/>
          <w:sz w:val="28"/>
          <w:szCs w:val="28"/>
          <w:lang w:val="pl-PL"/>
        </w:rPr>
        <w:br/>
        <w:t xml:space="preserve">o przygotowanie głosowania nad uchwałą w sprawie zatwierdzenia sprawozdania finansowego. Proszę o przygotowanie głosowania projektu tej uchwały. Dziękuję bardzo. Proszę o zaprezentowanie wyników głosowania panią radną Agnieszkę Rybczyńską. </w:t>
      </w:r>
    </w:p>
    <w:p w14:paraId="7CACAAA9" w14:textId="77777777" w:rsidR="0024497C" w:rsidRPr="0024497C" w:rsidRDefault="0024497C" w:rsidP="0024497C">
      <w:pPr>
        <w:rPr>
          <w:rFonts w:ascii="Times New Roman" w:eastAsia="Yu Mincho" w:hAnsi="Times New Roman" w:cs="Times New Roman"/>
          <w:sz w:val="28"/>
          <w:szCs w:val="28"/>
          <w:lang w:val="pl-PL"/>
        </w:rPr>
      </w:pPr>
      <w:r w:rsidRPr="0024497C">
        <w:rPr>
          <w:rFonts w:ascii="Times New Roman" w:eastAsia="Yu Mincho" w:hAnsi="Times New Roman" w:cs="Times New Roman"/>
          <w:b/>
          <w:bCs/>
          <w:sz w:val="28"/>
          <w:szCs w:val="28"/>
          <w:u w:val="single"/>
          <w:lang w:val="pl-PL"/>
        </w:rPr>
        <w:t>Głosowano w sprawie:</w:t>
      </w:r>
      <w:r w:rsidRPr="0024497C">
        <w:rPr>
          <w:rFonts w:ascii="Times New Roman" w:eastAsia="Yu Mincho" w:hAnsi="Times New Roman" w:cs="Times New Roman"/>
          <w:sz w:val="28"/>
          <w:szCs w:val="28"/>
          <w:lang w:val="pl-PL"/>
        </w:rPr>
        <w:br/>
        <w:t xml:space="preserve">podjęcia uchwały w sprawie zatwierdzenia sprawozdania finansowego wraz ze sprawozdaniem z wykonania budżetu Miasta Ciechocinka za 2024 rok. </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b/>
          <w:bCs/>
          <w:sz w:val="28"/>
          <w:szCs w:val="28"/>
          <w:u w:val="single"/>
          <w:lang w:val="pl-PL"/>
        </w:rPr>
        <w:t>Wyniki głosowania</w:t>
      </w:r>
      <w:r w:rsidRPr="0024497C">
        <w:rPr>
          <w:rFonts w:ascii="Times New Roman" w:eastAsia="Yu Mincho" w:hAnsi="Times New Roman" w:cs="Times New Roman"/>
          <w:sz w:val="28"/>
          <w:szCs w:val="28"/>
          <w:lang w:val="pl-PL"/>
        </w:rPr>
        <w:br/>
        <w:t>ZA: 13, PRZECIW: 0, WSTRZYMUJĘ SIĘ: 0, BRAK GŁOSU: 0, NIEOBECNI: 2</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u w:val="single"/>
          <w:lang w:val="pl-PL"/>
        </w:rPr>
        <w:t>Wyniki imienne:</w:t>
      </w:r>
      <w:r w:rsidRPr="0024497C">
        <w:rPr>
          <w:rFonts w:ascii="Times New Roman" w:eastAsia="Yu Mincho" w:hAnsi="Times New Roman" w:cs="Times New Roman"/>
          <w:sz w:val="28"/>
          <w:szCs w:val="28"/>
          <w:lang w:val="pl-PL"/>
        </w:rPr>
        <w:br/>
        <w:t>ZA (13)</w:t>
      </w:r>
      <w:r w:rsidRPr="0024497C">
        <w:rPr>
          <w:rFonts w:ascii="Times New Roman" w:eastAsia="Yu Mincho" w:hAnsi="Times New Roman" w:cs="Times New Roman"/>
          <w:sz w:val="28"/>
          <w:szCs w:val="28"/>
          <w:lang w:val="pl-PL"/>
        </w:rPr>
        <w:br/>
        <w:t>Dariusz Jaworski, Marcin Majchrzak, Robert Marzec, Alicja Murawiec, Aldona Nocna, Agnieszka Rybczyńska, Karolina Rytter, Sebastian Sobieraj, Zbigniew Stawiszyński, Marcin Strych, Dariusz Szadłowski, Krzysztof Zakrzewski, Piotr Zakrzewski</w:t>
      </w:r>
      <w:r w:rsidRPr="0024497C">
        <w:rPr>
          <w:rFonts w:ascii="Times New Roman" w:eastAsia="Yu Mincho" w:hAnsi="Times New Roman" w:cs="Times New Roman"/>
          <w:sz w:val="28"/>
          <w:szCs w:val="28"/>
          <w:lang w:val="pl-PL"/>
        </w:rPr>
        <w:br/>
        <w:t>NIEOBECNI (2)</w:t>
      </w:r>
      <w:r w:rsidRPr="0024497C">
        <w:rPr>
          <w:rFonts w:ascii="Times New Roman" w:eastAsia="Yu Mincho" w:hAnsi="Times New Roman" w:cs="Times New Roman"/>
          <w:sz w:val="28"/>
          <w:szCs w:val="28"/>
          <w:lang w:val="pl-PL"/>
        </w:rPr>
        <w:br/>
        <w:t>Tomasz Dziarski, Daniel Skibiński</w:t>
      </w:r>
    </w:p>
    <w:p w14:paraId="071C0558" w14:textId="77777777" w:rsidR="0024497C" w:rsidRPr="0024497C" w:rsidRDefault="0024497C" w:rsidP="0024497C">
      <w:pPr>
        <w:jc w:val="both"/>
        <w:rPr>
          <w:rFonts w:ascii="Times New Roman" w:hAnsi="Times New Roman" w:cs="Times New Roman"/>
          <w:sz w:val="28"/>
          <w:szCs w:val="28"/>
          <w:lang w:val="pl-PL"/>
        </w:rPr>
      </w:pPr>
      <w:r w:rsidRPr="0024497C">
        <w:rPr>
          <w:rFonts w:ascii="Calibri" w:eastAsia="Yu Mincho" w:hAnsi="Calibri" w:cs="Times New Roman"/>
          <w:lang w:val="pl-PL"/>
        </w:rPr>
        <w:br/>
      </w:r>
      <w:bookmarkStart w:id="10" w:name="_Hlk205549752"/>
      <w:r w:rsidRPr="0024497C">
        <w:rPr>
          <w:rFonts w:ascii="Times New Roman" w:eastAsia="Times New Roman" w:hAnsi="Times New Roman" w:cs="Times New Roman"/>
          <w:b/>
          <w:bCs/>
          <w:sz w:val="28"/>
          <w:szCs w:val="28"/>
          <w:u w:val="single"/>
          <w:lang w:val="pl-PL" w:eastAsia="pl-PL"/>
        </w:rPr>
        <w:t xml:space="preserve">Ad. 8.3  </w:t>
      </w:r>
      <w:bookmarkEnd w:id="10"/>
      <w:r w:rsidRPr="0024497C">
        <w:rPr>
          <w:rFonts w:ascii="Times New Roman" w:eastAsia="Times New Roman" w:hAnsi="Times New Roman" w:cs="Times New Roman"/>
          <w:b/>
          <w:bCs/>
          <w:sz w:val="28"/>
          <w:szCs w:val="28"/>
          <w:u w:val="single"/>
          <w:lang w:val="pl-PL" w:eastAsia="pl-PL"/>
        </w:rPr>
        <w:t>podjęcie uchwały w sprawie zatwierdzenia sprawozdania finansowego wraz ze sprawozdaniem z wykonania budżetu Miasta Ciechocinka za 2024 rok</w:t>
      </w:r>
    </w:p>
    <w:p w14:paraId="5905B365" w14:textId="6847C33B"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uprzejmie. Podjęliśmy uchwałę w sprawie zatwierdzenia sprawozdania finansowego. Przechodzimy do podjęcia uchwały w sprawie udzielenia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owi Ciechocinka absolutorium za 2024 rok. Ja tylko dodam, że absolutorium, jego udzielenie oznacza, że Rada </w:t>
      </w:r>
      <w:r w:rsidRPr="0024497C">
        <w:rPr>
          <w:rFonts w:ascii="Times New Roman" w:hAnsi="Times New Roman" w:cs="Times New Roman"/>
          <w:sz w:val="28"/>
          <w:szCs w:val="28"/>
          <w:lang w:val="pl-PL"/>
        </w:rPr>
        <w:lastRenderedPageBreak/>
        <w:t xml:space="preserve">Miejska pozytywnie ocenia sposób, w jaki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zarządzał finansami miasta w poprzednim roku budżetowym, a te głosowanie, podobnie jak wotum zaufania, wymaga większości bezwzględnej, czyli oznacza to, że za uchwałą musi opowiedzieć się więcej niż połowa wszystkich radnych, niezależnie od tego, ilu radnych jest na sali. Także arytmetyka bezwzględnie wskazuje, że aby to absolutorium zostało przyznane, musi za zagłosować ósemka radnych. Proszę o przygotowanie tego głosowania. Dziękuję bardzo.</w:t>
      </w:r>
    </w:p>
    <w:p w14:paraId="4AC00CE5" w14:textId="77777777" w:rsidR="0024497C" w:rsidRPr="0024497C" w:rsidRDefault="0024497C" w:rsidP="0024497C">
      <w:pPr>
        <w:jc w:val="both"/>
        <w:rPr>
          <w:rFonts w:ascii="Times New Roman" w:hAnsi="Times New Roman" w:cs="Times New Roman"/>
          <w:sz w:val="28"/>
          <w:szCs w:val="28"/>
          <w:lang w:val="pl-PL"/>
        </w:rPr>
      </w:pPr>
    </w:p>
    <w:p w14:paraId="44BB99EA" w14:textId="03EDD73A" w:rsidR="0024497C" w:rsidRPr="0024497C" w:rsidRDefault="0024497C" w:rsidP="0024497C">
      <w:pPr>
        <w:rPr>
          <w:rFonts w:ascii="Times New Roman" w:hAnsi="Times New Roman" w:cs="Times New Roman"/>
          <w:sz w:val="28"/>
          <w:szCs w:val="28"/>
          <w:lang w:val="pl-PL"/>
        </w:rPr>
      </w:pPr>
      <w:r w:rsidRPr="0024497C">
        <w:rPr>
          <w:rFonts w:ascii="Times New Roman" w:eastAsia="Yu Mincho" w:hAnsi="Times New Roman" w:cs="Times New Roman"/>
          <w:b/>
          <w:bCs/>
          <w:sz w:val="28"/>
          <w:szCs w:val="28"/>
          <w:u w:val="single"/>
          <w:lang w:val="pl-PL"/>
        </w:rPr>
        <w:t>Głosowano w sprawie:</w:t>
      </w:r>
      <w:r w:rsidRPr="0024497C">
        <w:rPr>
          <w:rFonts w:ascii="Times New Roman" w:eastAsia="Yu Mincho" w:hAnsi="Times New Roman" w:cs="Times New Roman"/>
          <w:sz w:val="28"/>
          <w:szCs w:val="28"/>
          <w:lang w:val="pl-PL"/>
        </w:rPr>
        <w:br/>
        <w:t xml:space="preserve">podjęcia uchwały w sprawie udzielenia </w:t>
      </w:r>
      <w:r w:rsidR="004264BE">
        <w:rPr>
          <w:rFonts w:ascii="Times New Roman" w:eastAsia="Yu Mincho" w:hAnsi="Times New Roman" w:cs="Times New Roman"/>
          <w:sz w:val="28"/>
          <w:szCs w:val="28"/>
          <w:lang w:val="pl-PL"/>
        </w:rPr>
        <w:t>Burmistrz</w:t>
      </w:r>
      <w:r w:rsidRPr="0024497C">
        <w:rPr>
          <w:rFonts w:ascii="Times New Roman" w:eastAsia="Yu Mincho" w:hAnsi="Times New Roman" w:cs="Times New Roman"/>
          <w:sz w:val="28"/>
          <w:szCs w:val="28"/>
          <w:lang w:val="pl-PL"/>
        </w:rPr>
        <w:t xml:space="preserve">owi Ciechocinka absolutorium za 2024 rok. </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b/>
          <w:bCs/>
          <w:sz w:val="28"/>
          <w:szCs w:val="28"/>
          <w:u w:val="single"/>
          <w:lang w:val="pl-PL"/>
        </w:rPr>
        <w:t>Wyniki głosowania</w:t>
      </w:r>
      <w:r w:rsidRPr="0024497C">
        <w:rPr>
          <w:rFonts w:ascii="Times New Roman" w:eastAsia="Yu Mincho" w:hAnsi="Times New Roman" w:cs="Times New Roman"/>
          <w:sz w:val="28"/>
          <w:szCs w:val="28"/>
          <w:lang w:val="pl-PL"/>
        </w:rPr>
        <w:br/>
        <w:t>ZA: 13, PRZECIW: 0, WSTRZYMUJĘ SIĘ: 0, BRAK GŁOSU: 0, NIEOBECNI: 2</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u w:val="single"/>
          <w:lang w:val="pl-PL"/>
        </w:rPr>
        <w:t>Wyniki imienne:</w:t>
      </w:r>
      <w:r w:rsidRPr="0024497C">
        <w:rPr>
          <w:rFonts w:ascii="Times New Roman" w:eastAsia="Yu Mincho" w:hAnsi="Times New Roman" w:cs="Times New Roman"/>
          <w:sz w:val="28"/>
          <w:szCs w:val="28"/>
          <w:lang w:val="pl-PL"/>
        </w:rPr>
        <w:br/>
        <w:t>ZA (13)</w:t>
      </w:r>
      <w:r w:rsidRPr="0024497C">
        <w:rPr>
          <w:rFonts w:ascii="Times New Roman" w:eastAsia="Yu Mincho" w:hAnsi="Times New Roman" w:cs="Times New Roman"/>
          <w:sz w:val="28"/>
          <w:szCs w:val="28"/>
          <w:lang w:val="pl-PL"/>
        </w:rPr>
        <w:br/>
        <w:t>Dariusz Jaworski, Marcin Majchrzak, Robert Marzec, Alicja Murawiec, Aldona Nocna, Agnieszka Rybczyńska, Karolina Rytter, Sebastian Sobieraj, Zbigniew Stawiszyński, Marcin Strych, Dariusz Szadłowski, Krzysztof Zakrzewski, Piotr Zakrzewski</w:t>
      </w:r>
      <w:r w:rsidRPr="0024497C">
        <w:rPr>
          <w:rFonts w:ascii="Times New Roman" w:eastAsia="Yu Mincho" w:hAnsi="Times New Roman" w:cs="Times New Roman"/>
          <w:sz w:val="28"/>
          <w:szCs w:val="28"/>
          <w:lang w:val="pl-PL"/>
        </w:rPr>
        <w:br/>
        <w:t>NIEOBECNI (2)</w:t>
      </w:r>
      <w:r w:rsidRPr="0024497C">
        <w:rPr>
          <w:rFonts w:ascii="Times New Roman" w:eastAsia="Yu Mincho" w:hAnsi="Times New Roman" w:cs="Times New Roman"/>
          <w:sz w:val="28"/>
          <w:szCs w:val="28"/>
          <w:lang w:val="pl-PL"/>
        </w:rPr>
        <w:br/>
        <w:t>Tomasz Dziarski, Daniel Skibiński</w:t>
      </w:r>
      <w:r w:rsidRPr="0024497C">
        <w:rPr>
          <w:rFonts w:ascii="Times New Roman" w:eastAsia="Yu Mincho" w:hAnsi="Times New Roman" w:cs="Times New Roman"/>
          <w:sz w:val="28"/>
          <w:szCs w:val="28"/>
          <w:lang w:val="pl-PL"/>
        </w:rPr>
        <w:br/>
      </w:r>
    </w:p>
    <w:p w14:paraId="6C0C6EFC" w14:textId="0CA5E7ED" w:rsidR="0024497C" w:rsidRPr="0024497C" w:rsidRDefault="0024497C" w:rsidP="0024497C">
      <w:pPr>
        <w:jc w:val="both"/>
        <w:rPr>
          <w:rFonts w:ascii="Times New Roman" w:hAnsi="Times New Roman" w:cs="Times New Roman"/>
          <w:sz w:val="28"/>
          <w:szCs w:val="28"/>
          <w:lang w:val="pl-PL"/>
        </w:rPr>
      </w:pPr>
      <w:bookmarkStart w:id="11" w:name="_Hlk205549000"/>
      <w:r w:rsidRPr="0024497C">
        <w:rPr>
          <w:rFonts w:ascii="Times New Roman" w:hAnsi="Times New Roman" w:cs="Times New Roman"/>
          <w:b/>
          <w:bCs/>
          <w:i/>
          <w:iCs/>
          <w:sz w:val="28"/>
          <w:szCs w:val="28"/>
          <w:lang w:val="pl-PL"/>
        </w:rPr>
        <w:t xml:space="preserve">- p. </w:t>
      </w:r>
      <w:r w:rsidR="004264BE">
        <w:rPr>
          <w:rFonts w:ascii="Times New Roman" w:hAnsi="Times New Roman" w:cs="Times New Roman"/>
          <w:b/>
          <w:bCs/>
          <w:i/>
          <w:iCs/>
          <w:sz w:val="28"/>
          <w:szCs w:val="28"/>
          <w:lang w:val="pl-PL"/>
        </w:rPr>
        <w:t>Burmistrz</w:t>
      </w:r>
      <w:r w:rsidRPr="0024497C">
        <w:rPr>
          <w:rFonts w:ascii="Times New Roman" w:hAnsi="Times New Roman" w:cs="Times New Roman"/>
          <w:b/>
          <w:bCs/>
          <w:i/>
          <w:iCs/>
          <w:sz w:val="28"/>
          <w:szCs w:val="28"/>
          <w:lang w:val="pl-PL"/>
        </w:rPr>
        <w:t>-</w:t>
      </w:r>
      <w:r w:rsidRPr="0024497C">
        <w:rPr>
          <w:rFonts w:ascii="Times New Roman" w:hAnsi="Times New Roman" w:cs="Times New Roman"/>
          <w:sz w:val="28"/>
          <w:szCs w:val="28"/>
          <w:lang w:val="pl-PL"/>
        </w:rPr>
        <w:t xml:space="preserve"> </w:t>
      </w:r>
      <w:bookmarkEnd w:id="11"/>
      <w:r w:rsidRPr="0024497C">
        <w:rPr>
          <w:rFonts w:ascii="Times New Roman" w:hAnsi="Times New Roman" w:cs="Times New Roman"/>
          <w:sz w:val="28"/>
          <w:szCs w:val="28"/>
          <w:lang w:val="pl-PL"/>
        </w:rPr>
        <w:t xml:space="preserve">Panie przewodniczący, proszę o zwolnienie pracowników </w:t>
      </w:r>
      <w:r w:rsidRPr="0024497C">
        <w:rPr>
          <w:rFonts w:ascii="Times New Roman" w:hAnsi="Times New Roman" w:cs="Times New Roman"/>
          <w:sz w:val="28"/>
          <w:szCs w:val="28"/>
          <w:lang w:val="pl-PL"/>
        </w:rPr>
        <w:br/>
        <w:t xml:space="preserve">z konieczności oczekiwania. Jeżeli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uważacie, że ktoś powinien jeszcze zostać, bo jest potrzebny, to proszę o taką informację. Jeżeli nie, to bardzo bym prosił państwa radnych, pana przewodniczącego o umożliwienie opuszczenia sesji w tym miejscu. Wiemy, w jakich to jest godzinach, więc jeżeli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pozwolicie, to bardzo dziękuję. </w:t>
      </w:r>
    </w:p>
    <w:p w14:paraId="340AB69A" w14:textId="6E558138"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lastRenderedPageBreak/>
        <w:t>- p. Przewodniczący-</w:t>
      </w:r>
      <w:r w:rsidRPr="0024497C">
        <w:rPr>
          <w:rFonts w:ascii="Times New Roman" w:hAnsi="Times New Roman" w:cs="Times New Roman"/>
          <w:sz w:val="28"/>
          <w:szCs w:val="28"/>
          <w:lang w:val="pl-PL"/>
        </w:rPr>
        <w:t xml:space="preserve"> Oczywiście,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doceniamy państwa obecność. To pan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jest szefem, jeżeli daje zielone światło. Ja tylko dziękuję za obecność. </w:t>
      </w:r>
    </w:p>
    <w:p w14:paraId="1A0C11EE" w14:textId="66703524"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xml:space="preserve">- p. </w:t>
      </w:r>
      <w:r w:rsidR="004264BE">
        <w:rPr>
          <w:rFonts w:ascii="Times New Roman" w:hAnsi="Times New Roman" w:cs="Times New Roman"/>
          <w:b/>
          <w:bCs/>
          <w:i/>
          <w:iCs/>
          <w:sz w:val="28"/>
          <w:szCs w:val="28"/>
          <w:lang w:val="pl-PL"/>
        </w:rPr>
        <w:t>Burmistrz</w:t>
      </w:r>
      <w:r w:rsidRPr="0024497C">
        <w:rPr>
          <w:rFonts w:ascii="Times New Roman" w:hAnsi="Times New Roman" w:cs="Times New Roman"/>
          <w:b/>
          <w:bCs/>
          <w:i/>
          <w:iCs/>
          <w:sz w:val="28"/>
          <w:szCs w:val="28"/>
          <w:lang w:val="pl-PL"/>
        </w:rPr>
        <w:t>-</w:t>
      </w:r>
      <w:r w:rsidRPr="0024497C">
        <w:rPr>
          <w:rFonts w:ascii="Times New Roman" w:hAnsi="Times New Roman" w:cs="Times New Roman"/>
          <w:sz w:val="28"/>
          <w:szCs w:val="28"/>
          <w:lang w:val="pl-PL"/>
        </w:rPr>
        <w:t xml:space="preserve"> Panie Przewodniczący, pani Wiesia Taranowska chciała jeszcze dwa słowa, zanim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dyrektorzy wyjdą. </w:t>
      </w:r>
    </w:p>
    <w:p w14:paraId="5C18A516" w14:textId="196B7D59"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Wiesława Taranowska-</w:t>
      </w:r>
      <w:r w:rsidRPr="0024497C">
        <w:rPr>
          <w:rFonts w:ascii="Times New Roman" w:hAnsi="Times New Roman" w:cs="Times New Roman"/>
          <w:sz w:val="28"/>
          <w:szCs w:val="28"/>
          <w:lang w:val="pl-PL"/>
        </w:rPr>
        <w:t xml:space="preserve"> Przepraszam, że tak poza trybem. Przepraszam panie przewodniczący, że poza trybem, ale chciałam jeszcze powiedzieć dwa zdania.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szanowni radni, bardzo serdecznie dziękuję za Ciechociński Dzień Seniora. Wspaniałe święto. Zresztą pani radna Rybczyńska tak się wytańczyła, że we wszystkich facebookach biega pod naszą scenę. Dziękuję tym, którzy byli. Bardzo serdecznie. I za pieniądze, które od państwa dostaliśmy, wykorzystaliśmy je naprawdę w sposób należyty. Serdecznie państwu dziękuję. Poinformuję państwa, którzy nie byli, że zostaliśmy wyróżnieni przez Marszałka </w:t>
      </w:r>
      <w:r w:rsidR="00B453CA">
        <w:rPr>
          <w:rFonts w:ascii="Times New Roman" w:hAnsi="Times New Roman" w:cs="Times New Roman"/>
          <w:sz w:val="28"/>
          <w:szCs w:val="28"/>
          <w:lang w:val="pl-PL"/>
        </w:rPr>
        <w:t>W</w:t>
      </w:r>
      <w:r w:rsidRPr="0024497C">
        <w:rPr>
          <w:rFonts w:ascii="Times New Roman" w:hAnsi="Times New Roman" w:cs="Times New Roman"/>
          <w:sz w:val="28"/>
          <w:szCs w:val="28"/>
          <w:lang w:val="pl-PL"/>
        </w:rPr>
        <w:t xml:space="preserve">ojewództwa </w:t>
      </w:r>
      <w:r w:rsidR="00B453CA">
        <w:rPr>
          <w:rFonts w:ascii="Times New Roman" w:hAnsi="Times New Roman" w:cs="Times New Roman"/>
          <w:sz w:val="28"/>
          <w:szCs w:val="28"/>
          <w:lang w:val="pl-PL"/>
        </w:rPr>
        <w:t>K</w:t>
      </w:r>
      <w:r w:rsidRPr="0024497C">
        <w:rPr>
          <w:rFonts w:ascii="Times New Roman" w:hAnsi="Times New Roman" w:cs="Times New Roman"/>
          <w:sz w:val="28"/>
          <w:szCs w:val="28"/>
          <w:lang w:val="pl-PL"/>
        </w:rPr>
        <w:t>ujawsko-</w:t>
      </w:r>
      <w:r w:rsidR="00B453CA">
        <w:rPr>
          <w:rFonts w:ascii="Times New Roman" w:hAnsi="Times New Roman" w:cs="Times New Roman"/>
          <w:sz w:val="28"/>
          <w:szCs w:val="28"/>
          <w:lang w:val="pl-PL"/>
        </w:rPr>
        <w:t>P</w:t>
      </w:r>
      <w:r w:rsidRPr="0024497C">
        <w:rPr>
          <w:rFonts w:ascii="Times New Roman" w:hAnsi="Times New Roman" w:cs="Times New Roman"/>
          <w:sz w:val="28"/>
          <w:szCs w:val="28"/>
          <w:lang w:val="pl-PL"/>
        </w:rPr>
        <w:t xml:space="preserve">omorskiego. Pani Aneta Jędrzejewska dała nam voucher dla Rady Seniorów do wykorzystania, więc kupimy koszulki i roll-up. I to będzie dla nas taka nagroda, że w województwie doceniają naszą pracę. Chciałam bardzo serdecznie również podziękować za możliwość wyjazdu na nasze   </w:t>
      </w:r>
      <w:r w:rsidRPr="0024497C">
        <w:rPr>
          <w:rFonts w:ascii="Times New Roman" w:hAnsi="Times New Roman" w:cs="Times New Roman"/>
          <w:sz w:val="28"/>
          <w:szCs w:val="28"/>
          <w:lang w:val="pl-PL"/>
        </w:rPr>
        <w:br/>
        <w:t xml:space="preserve">12. Międzynarodowe Senioralia w Krakowie.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my seniorzy kochamy Ciechocinek. My Ciechocinek promujemy. </w:t>
      </w:r>
      <w:r w:rsidRPr="0024497C">
        <w:rPr>
          <w:rFonts w:ascii="Times New Roman" w:hAnsi="Times New Roman" w:cs="Times New Roman"/>
          <w:sz w:val="28"/>
          <w:szCs w:val="28"/>
          <w:lang w:val="pl-PL"/>
        </w:rPr>
        <w:br/>
        <w:t xml:space="preserve">My ten Ciechocinek po prostu sprzedajemy w każdym miejscu, gdzie jesteśmy. A teraz rozdawaliśmy ulotki z wszystkich naszych obiektów, co trochę było mi nie w smak,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bo te osoby, które nam nie sponsorowały wyjazdu skorzystały z tego, że mogliśmy ich reklamować. Więc na przyszły rok będziemy reklamować tylko tych, którzy zasponsorują nasz wyjazd. Przepraszam, że to powiem, ale po prostu myśmy się tam cały dzień bardzo napracowali. Tysiące ulotek poszło w świat, ponieważ my kochamy Ciechocinek. Dlatego bardzo serdecznie dziękuję państwu, że umożliwiliście nam ten wyjazd. Pani dyrektor, że mogliśmy pod pani przewodnictwem być. Chciałam państwu powiedzieć, że Ciechocinek znowu górą. Z rąk pani Minister Okły-Drewnowicz i pana Prezesa Salwarowskiego, pani dyrektor została odznaczona statuetką za współpracę z środowiskiem seniorów w województwie kujawsko-pomorskim. Także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w ubiegłym roku pan, a w tym roku również Ciechocinek został wyróżniony.  </w:t>
      </w:r>
      <w:r w:rsidRPr="0024497C">
        <w:rPr>
          <w:rFonts w:ascii="Times New Roman" w:hAnsi="Times New Roman" w:cs="Times New Roman"/>
          <w:sz w:val="28"/>
          <w:szCs w:val="28"/>
          <w:lang w:val="pl-PL"/>
        </w:rPr>
        <w:lastRenderedPageBreak/>
        <w:t xml:space="preserve">Bardzo serdecznie dziękujemy za to, że działa pani na rzecz tego środowiska senioralnego. I panu dyrektorowi, pani dyrektor i oczywiście sobie samej dziękuję za senioriadę sportową, która odbiła się bardzo szerokim echem w województwie, ponieważ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radni, gdybyście przyszli na stadion ciechociński, zobaczyli jak seniorzy walczą</w:t>
      </w:r>
      <w:r w:rsidR="00B453CA">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w poszczególnych dyscyplinach, to byłoby tyle śmiechu i zabawy.</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Dziękuję państwu za tą możliwość, że możemy skorzystać,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w stosownym czasie pan dostanie na sesji naszej na pewno też jakieś podziękowania. Kłaniam się państwu pięknie i bardzo dziękuję za każdą złotówkę, którą od państwa dostajemy. Dziękuję jeszcze raz bardzo serdecznie. A w Ciechociński Dzień Seniora to również biuro promocji. Dziękuję.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też się napracowaliście przy tym. Także bardzo, bardzo dziękuję serdecznie. I naszym kochanym paniom też za współpracę, ponieważ tu absolutorium było, więc dziękuję wszystkim pracownikom też za to, że możemy razem wspólnie. Senior ma moc, a razem możemy więcej. Dziękuję bardzo, panie przewodniczący. Dziękuję. </w:t>
      </w:r>
    </w:p>
    <w:p w14:paraId="38821DBA" w14:textId="0A8B47C0" w:rsidR="0024497C" w:rsidRPr="0024497C" w:rsidRDefault="0024497C" w:rsidP="0024497C">
      <w:pPr>
        <w:jc w:val="both"/>
        <w:rPr>
          <w:rFonts w:ascii="Times New Roman" w:hAnsi="Times New Roman" w:cs="Times New Roman"/>
          <w:sz w:val="28"/>
          <w:szCs w:val="28"/>
          <w:lang w:val="pl-PL"/>
        </w:rPr>
      </w:pPr>
      <w:bookmarkStart w:id="12" w:name="_Hlk205549843"/>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w:t>
      </w:r>
      <w:bookmarkEnd w:id="12"/>
      <w:r w:rsidRPr="0024497C">
        <w:rPr>
          <w:rFonts w:ascii="Times New Roman" w:hAnsi="Times New Roman" w:cs="Times New Roman"/>
          <w:sz w:val="28"/>
          <w:szCs w:val="28"/>
          <w:lang w:val="pl-PL"/>
        </w:rPr>
        <w:t xml:space="preserve">To była pani przewodnicząca Miejskiej Rady Seniorów bez żadnego trybu. Dziękuję bardzo za obecność na dzisiejszej sesji. Faktycznie,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już godzina się robi dość późna. Mamy 19.25. Proszę.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nie przerywamy sesji. Kontynuujemy. </w:t>
      </w:r>
    </w:p>
    <w:p w14:paraId="72BB2F26" w14:textId="77777777" w:rsidR="0024497C" w:rsidRPr="0024497C" w:rsidRDefault="0024497C" w:rsidP="0024497C">
      <w:pPr>
        <w:rPr>
          <w:rFonts w:ascii="Times New Roman" w:eastAsia="Times New Roman" w:hAnsi="Times New Roman" w:cs="Times New Roman"/>
          <w:b/>
          <w:bCs/>
          <w:sz w:val="28"/>
          <w:szCs w:val="28"/>
          <w:u w:val="single"/>
          <w:lang w:val="pl-PL" w:eastAsia="pl-PL"/>
        </w:rPr>
      </w:pPr>
      <w:bookmarkStart w:id="13" w:name="_Hlk205797903"/>
      <w:r w:rsidRPr="0024497C">
        <w:rPr>
          <w:rFonts w:ascii="Times New Roman" w:eastAsia="Times New Roman" w:hAnsi="Times New Roman" w:cs="Times New Roman"/>
          <w:b/>
          <w:bCs/>
          <w:sz w:val="28"/>
          <w:szCs w:val="28"/>
          <w:u w:val="single"/>
          <w:lang w:val="pl-PL" w:eastAsia="pl-PL"/>
        </w:rPr>
        <w:t xml:space="preserve">Ad. 8.3  </w:t>
      </w:r>
      <w:r w:rsidRPr="0024497C">
        <w:rPr>
          <w:rFonts w:ascii="Times New Roman" w:eastAsia="Yu Mincho" w:hAnsi="Times New Roman" w:cs="Times New Roman"/>
          <w:b/>
          <w:bCs/>
          <w:sz w:val="28"/>
          <w:szCs w:val="28"/>
          <w:u w:val="single"/>
          <w:lang w:val="pl-PL"/>
        </w:rPr>
        <w:t>zmiana uchwały w sprawie uchwalenia budżetu miast Ciechocinka na 2025 rok</w:t>
      </w:r>
    </w:p>
    <w:p w14:paraId="120CC90E" w14:textId="77777777" w:rsidR="0024497C" w:rsidRPr="0024497C" w:rsidRDefault="0024497C" w:rsidP="0024497C">
      <w:pPr>
        <w:jc w:val="both"/>
        <w:rPr>
          <w:rFonts w:ascii="Times New Roman" w:hAnsi="Times New Roman" w:cs="Times New Roman"/>
          <w:sz w:val="28"/>
          <w:szCs w:val="28"/>
          <w:lang w:val="pl-PL"/>
        </w:rPr>
      </w:pPr>
      <w:bookmarkStart w:id="14" w:name="_Hlk205549931"/>
      <w:bookmarkEnd w:id="13"/>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w:t>
      </w:r>
      <w:bookmarkEnd w:id="14"/>
      <w:r w:rsidRPr="0024497C">
        <w:rPr>
          <w:rFonts w:ascii="Times New Roman" w:hAnsi="Times New Roman" w:cs="Times New Roman"/>
          <w:sz w:val="28"/>
          <w:szCs w:val="28"/>
          <w:lang w:val="pl-PL"/>
        </w:rPr>
        <w:t xml:space="preserve">W kolejnym punkcie jest zmiana uchwały w sprawie uchwalenia budżetu miasta Ciechocinka na 2025 rok. Przechodzimy do tematów bieżących. Proszę o wystąpienie przedstawicieli komisji, które opiniowały przedmiotowy projekt uchwały. Przypomnę tylko, że pojawiły się dwie autopoprawki. Pan przewodniczący komisji finansowej, proszę. </w:t>
      </w:r>
    </w:p>
    <w:p w14:paraId="0F89E87E" w14:textId="775F1110"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Dariusz Jaworski-</w:t>
      </w:r>
      <w:r w:rsidRPr="0024497C">
        <w:rPr>
          <w:rFonts w:ascii="Times New Roman" w:hAnsi="Times New Roman" w:cs="Times New Roman"/>
          <w:sz w:val="28"/>
          <w:szCs w:val="28"/>
          <w:lang w:val="pl-PL"/>
        </w:rPr>
        <w:t xml:space="preserve"> Dziękuję bardzo, panie przewodniczący. Komisja Finansowo-Budżetowa na swoim posiedzeniu w dniu 16 czerwca 2025 roku  powiem brzydko, przepytywała pana skarbnika z tych zmian budżetowych. Oczywiście wyjaśnił nam wszystko i zaproponował dwie autopoprawki </w:t>
      </w:r>
      <w:r w:rsidRPr="0024497C">
        <w:rPr>
          <w:rFonts w:ascii="Times New Roman" w:hAnsi="Times New Roman" w:cs="Times New Roman"/>
          <w:sz w:val="28"/>
          <w:szCs w:val="28"/>
          <w:lang w:val="pl-PL"/>
        </w:rPr>
        <w:br/>
        <w:t xml:space="preserve">w imieniu pana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Komisja jednogłośnie przyjęła ten projekt tej uchwały. Z tym, że to może później będzie dyskusja. </w:t>
      </w:r>
    </w:p>
    <w:p w14:paraId="38A8EB69"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lastRenderedPageBreak/>
        <w:t>- p. Przewodniczący-</w:t>
      </w:r>
      <w:r w:rsidRPr="0024497C">
        <w:rPr>
          <w:rFonts w:ascii="Times New Roman" w:hAnsi="Times New Roman" w:cs="Times New Roman"/>
          <w:sz w:val="28"/>
          <w:szCs w:val="28"/>
          <w:lang w:val="pl-PL"/>
        </w:rPr>
        <w:t xml:space="preserve"> Dziękuję, panie przewodniczący. Czy zgłaszają się pani przewodnicząca komisji rewizyjnej? Proszę. </w:t>
      </w:r>
    </w:p>
    <w:p w14:paraId="435BF97B"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Karolina Rytter-</w:t>
      </w:r>
      <w:r w:rsidRPr="0024497C">
        <w:rPr>
          <w:rFonts w:ascii="Times New Roman" w:hAnsi="Times New Roman" w:cs="Times New Roman"/>
          <w:sz w:val="28"/>
          <w:szCs w:val="28"/>
          <w:lang w:val="pl-PL"/>
        </w:rPr>
        <w:t xml:space="preserve"> Komisja rewizyjna pozytywnie zaopiniowała projekt uchwały. Dziękuję bardzo. </w:t>
      </w:r>
    </w:p>
    <w:p w14:paraId="3A7EB176"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Komisja Oświaty, Kultury, Sportu, Turystyki </w:t>
      </w:r>
      <w:r w:rsidRPr="0024497C">
        <w:rPr>
          <w:rFonts w:ascii="Times New Roman" w:hAnsi="Times New Roman" w:cs="Times New Roman"/>
          <w:sz w:val="28"/>
          <w:szCs w:val="28"/>
          <w:lang w:val="pl-PL"/>
        </w:rPr>
        <w:br/>
        <w:t xml:space="preserve">i Promocji, proszę. </w:t>
      </w:r>
    </w:p>
    <w:p w14:paraId="296AC42D"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Agnieszka Rybczyńska-</w:t>
      </w:r>
      <w:r w:rsidRPr="0024497C">
        <w:rPr>
          <w:rFonts w:ascii="Times New Roman" w:hAnsi="Times New Roman" w:cs="Times New Roman"/>
          <w:sz w:val="28"/>
          <w:szCs w:val="28"/>
          <w:lang w:val="pl-PL"/>
        </w:rPr>
        <w:t xml:space="preserve"> Panie przewodniczący Komisja Oświaty, Kultury, Sportu, Turystyki i Promocji miasta pozytywnie zaopiniowała projekt uchwały. </w:t>
      </w:r>
    </w:p>
    <w:p w14:paraId="7FF4B0AF"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bardzo. Czy któraś z komisji pochylała się jeszcze nad projektem? Nie widzę. W takim razie rozpoczynam dyskusję. Nie wiem czy pan Skarbnik się zgłasza, czy może pan radny zabierze najpierw głos. Pan Skarbnik proszę. </w:t>
      </w:r>
    </w:p>
    <w:p w14:paraId="692B2E92" w14:textId="7956E9A2"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Skarbnik -</w:t>
      </w:r>
      <w:r w:rsidRPr="0024497C">
        <w:rPr>
          <w:rFonts w:ascii="Times New Roman" w:hAnsi="Times New Roman" w:cs="Times New Roman"/>
          <w:sz w:val="28"/>
          <w:szCs w:val="28"/>
          <w:lang w:val="pl-PL"/>
        </w:rPr>
        <w:t xml:space="preserve"> Pozwolą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że kilka zdań powiem. Jak już mówiliśmy wcześniej w ramach autopoprawki dwie zmiany. Zwiększenie środków </w:t>
      </w:r>
      <w:r w:rsidRPr="0024497C">
        <w:rPr>
          <w:rFonts w:ascii="Times New Roman" w:hAnsi="Times New Roman" w:cs="Times New Roman"/>
          <w:sz w:val="28"/>
          <w:szCs w:val="28"/>
          <w:lang w:val="pl-PL"/>
        </w:rPr>
        <w:br/>
        <w:t xml:space="preserve">z funduszu pomocy przeznaczone na pokrycie kosztów zakwaterowania obywateli Ukrainy 116.785,00 zł i zmiana związana z przesunięciami środków OSIR-u. Drobne kwoty, ale potrzebne do realizacji budżetu.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chciałbym wyjaśnić jeszcze jedną kwestię. Autopoprawek. To są na ogół pieniądze, które przychodzą tuż przed sesją czy po złożeniu projektu uchwały. I jest taka trudność, że zależy nam na tym, żeby jak najszybciej one zostały wprowadzone. Jak już mówiłem, </w:t>
      </w:r>
      <w:r w:rsidRPr="0024497C">
        <w:rPr>
          <w:rFonts w:ascii="Times New Roman" w:hAnsi="Times New Roman" w:cs="Times New Roman"/>
          <w:sz w:val="28"/>
          <w:szCs w:val="28"/>
          <w:lang w:val="pl-PL"/>
        </w:rPr>
        <w:br/>
        <w:t xml:space="preserve">1.086.921,92 zł po stronie dochodów i wydatków, z czego największa pozycja to 1.201.975,00 zł uzupełnienia dochodów z tak zwanej subwencji uzdrowiskowej. Dzięki temu, że obroniliśmy sytuację, że będzie to przydzielane tylko z powierzchni strefy A ochrony uzdrowiskowej, Ciechocinek w tym momencie jest beneficjentem dosyć sporym, bo tak byśmy dostali 300 tysięcy. Jedne z największych środków wśród tej subwencji. Z pytanych przez Państwa jeszcze pozycji w rozdziale 750-75 proponujemy zwiększenie planu wydatków na zakup usług związanych </w:t>
      </w:r>
      <w:r w:rsidRPr="0024497C">
        <w:rPr>
          <w:rFonts w:ascii="Times New Roman" w:hAnsi="Times New Roman" w:cs="Times New Roman"/>
          <w:sz w:val="28"/>
          <w:szCs w:val="28"/>
          <w:lang w:val="pl-PL"/>
        </w:rPr>
        <w:br/>
        <w:t xml:space="preserve">z promowaniem Ciechocinka w mediach dzięki umowie z Ciechocińskim Klubem Bokserskim Potężnie planujemy na to przeznaczyć 40 tysięcy. </w:t>
      </w:r>
      <w:r w:rsidRPr="0024497C">
        <w:rPr>
          <w:rFonts w:ascii="Times New Roman" w:hAnsi="Times New Roman" w:cs="Times New Roman"/>
          <w:sz w:val="28"/>
          <w:szCs w:val="28"/>
          <w:lang w:val="pl-PL"/>
        </w:rPr>
        <w:br/>
      </w:r>
      <w:r w:rsidRPr="0024497C">
        <w:rPr>
          <w:rFonts w:ascii="Times New Roman" w:hAnsi="Times New Roman" w:cs="Times New Roman"/>
          <w:sz w:val="28"/>
          <w:szCs w:val="28"/>
          <w:lang w:val="pl-PL"/>
        </w:rPr>
        <w:lastRenderedPageBreak/>
        <w:t xml:space="preserve">1.200.000,00 zł, które otrzymaliśmy z subwencji rozdysponujemy głównie na opiekę społeczną, z uwagi na zwyżkę kosztów i zwiększenie ilości osób w domach pomocy społecznej, w zakresie domów dziecka i rodzinnych domów dziecka, oraz na zwiększenie dotacji dla przedszkoli niepublicznej </w:t>
      </w:r>
      <w:r w:rsidRPr="0024497C">
        <w:rPr>
          <w:rFonts w:ascii="Times New Roman" w:hAnsi="Times New Roman" w:cs="Times New Roman"/>
          <w:sz w:val="28"/>
          <w:szCs w:val="28"/>
          <w:lang w:val="pl-PL"/>
        </w:rPr>
        <w:br/>
        <w:t xml:space="preserve">z uwagi na wyższe naliczenia. Z informacji dodatkowych, które jeszcze jak pamiętam były dyskutowane, to kwestia zwiększenia dotacji podmiotowej </w:t>
      </w:r>
      <w:r w:rsidRPr="0024497C">
        <w:rPr>
          <w:rFonts w:ascii="Times New Roman" w:hAnsi="Times New Roman" w:cs="Times New Roman"/>
          <w:sz w:val="28"/>
          <w:szCs w:val="28"/>
          <w:lang w:val="pl-PL"/>
        </w:rPr>
        <w:br/>
        <w:t xml:space="preserve">o 31.200,00 zł na projekt Usłyszcie nas Radio Zdrój, które będzie realizować Miejskie Centrum Kultury w Ciechocinku. Przypomnę, w ramach tego projektu uzyskano 117.000,00 zł dofinansowania z Ministerstwa Kultury </w:t>
      </w:r>
      <w:r w:rsidRPr="0024497C">
        <w:rPr>
          <w:rFonts w:ascii="Times New Roman" w:hAnsi="Times New Roman" w:cs="Times New Roman"/>
          <w:sz w:val="28"/>
          <w:szCs w:val="28"/>
          <w:lang w:val="pl-PL"/>
        </w:rPr>
        <w:br/>
        <w:t xml:space="preserve">i Dziedzictwa Narodowego, a te 31.200,00 zł ma być wkładem własnym </w:t>
      </w:r>
      <w:r w:rsidRPr="0024497C">
        <w:rPr>
          <w:rFonts w:ascii="Times New Roman" w:hAnsi="Times New Roman" w:cs="Times New Roman"/>
          <w:sz w:val="28"/>
          <w:szCs w:val="28"/>
          <w:lang w:val="pl-PL"/>
        </w:rPr>
        <w:br/>
        <w:t xml:space="preserve">w ten projekt. Pozostałe zmiany dotyczą przesunięć w ramach projektów unijnych w szkole Szkole Podstawowej nr 1 i Szkole Podstawowej nr 3.  Jeszcze zmniejszenie dofinansowania, planu dofinansowania na wymianę źródeł ciepła. Projekt realizowany w zeszłym roku, ale w tym roku rozliczony i spodziewamy się zwrotu środków nie mniej 240.000,00 zł mniej niż planowaliśmy. Dziękuję bardzo. </w:t>
      </w:r>
    </w:p>
    <w:p w14:paraId="38A680C3"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Panu Skarbnikowi za omówienie tych poprawek złożonych do budżetu. Przypominam, jesteśmy w punkcie dyskusji, a Pan Przewodniczący Komisji Finansowej prosił o głos. </w:t>
      </w:r>
    </w:p>
    <w:p w14:paraId="66A69DFE"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Dariusz Jaworski-</w:t>
      </w:r>
      <w:r w:rsidRPr="0024497C">
        <w:rPr>
          <w:rFonts w:ascii="Times New Roman" w:hAnsi="Times New Roman" w:cs="Times New Roman"/>
          <w:sz w:val="28"/>
          <w:szCs w:val="28"/>
          <w:lang w:val="pl-PL"/>
        </w:rPr>
        <w:t xml:space="preserve"> Dziękuję bardzo. Ja tylko chciałem zauważyć, że podczas posiedzenia komisji członkowie najbardziej właśnie zastanawiali się nad tym punktem 750-75. Pieniądze na promocję miasta Ciechocinka. Jest to niepoliczalne i było dużo dyskusji na ten temat. Oby tak się nie skończyło, jak za taką miejscowością, za Inowrocławiem, która też kiedyś mocno </w:t>
      </w:r>
      <w:r w:rsidRPr="0024497C">
        <w:rPr>
          <w:rFonts w:ascii="Times New Roman" w:hAnsi="Times New Roman" w:cs="Times New Roman"/>
          <w:sz w:val="28"/>
          <w:szCs w:val="28"/>
          <w:lang w:val="pl-PL"/>
        </w:rPr>
        <w:br/>
        <w:t xml:space="preserve">w sporcie stała. Była to piłka nożna. Teraz tego klubu nie ma. Nie życzę tego temu klubowi, ale musimy zwracać na to uwagę. Dziękuję. </w:t>
      </w:r>
    </w:p>
    <w:p w14:paraId="2107FB5B"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bardzo. Czy ktoś z Państwa radnych chciałby wziąć udział w dyskusji? Proszę Pani Aldona Nocna. </w:t>
      </w:r>
    </w:p>
    <w:p w14:paraId="4A42A2FB"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Aldona Nocna-</w:t>
      </w:r>
      <w:r w:rsidRPr="0024497C">
        <w:rPr>
          <w:rFonts w:ascii="Times New Roman" w:hAnsi="Times New Roman" w:cs="Times New Roman"/>
          <w:sz w:val="28"/>
          <w:szCs w:val="28"/>
          <w:lang w:val="pl-PL"/>
        </w:rPr>
        <w:t xml:space="preserve"> Ja bym chciała prosić o definicję w jaki sposób boks będzie promował Ciechocinek. Czy ktoś mógłby mi wyjaśnić co ma to wspólnego? </w:t>
      </w:r>
    </w:p>
    <w:p w14:paraId="7973579D" w14:textId="6E02DA08"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Kogo Pani pyta? </w:t>
      </w:r>
    </w:p>
    <w:p w14:paraId="58F51978" w14:textId="458290F9"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lastRenderedPageBreak/>
        <w:t xml:space="preserve">- p. </w:t>
      </w:r>
      <w:r w:rsidR="004264BE">
        <w:rPr>
          <w:rFonts w:ascii="Times New Roman" w:hAnsi="Times New Roman" w:cs="Times New Roman"/>
          <w:b/>
          <w:bCs/>
          <w:i/>
          <w:iCs/>
          <w:sz w:val="28"/>
          <w:szCs w:val="28"/>
          <w:lang w:val="pl-PL"/>
        </w:rPr>
        <w:t>Burmistrz</w:t>
      </w:r>
      <w:r w:rsidRPr="0024497C">
        <w:rPr>
          <w:rFonts w:ascii="Times New Roman" w:hAnsi="Times New Roman" w:cs="Times New Roman"/>
          <w:b/>
          <w:bCs/>
          <w:i/>
          <w:iCs/>
          <w:sz w:val="28"/>
          <w:szCs w:val="28"/>
          <w:lang w:val="pl-PL"/>
        </w:rPr>
        <w:t>-</w:t>
      </w:r>
      <w:r w:rsidRPr="0024497C">
        <w:rPr>
          <w:rFonts w:ascii="Times New Roman" w:hAnsi="Times New Roman" w:cs="Times New Roman"/>
          <w:sz w:val="28"/>
          <w:szCs w:val="28"/>
          <w:lang w:val="pl-PL"/>
        </w:rPr>
        <w:t xml:space="preserve"> Ja odpowiem i po części też się odniosę do tego, co powiedział gość dzisiejszego spotkania, czyli Pan Mucha, który dosadnie stwierdził, że ilość transmisji wypowiadania słów związanych </w:t>
      </w:r>
      <w:r w:rsidRPr="0024497C">
        <w:rPr>
          <w:rFonts w:ascii="Times New Roman" w:hAnsi="Times New Roman" w:cs="Times New Roman"/>
          <w:sz w:val="28"/>
          <w:szCs w:val="28"/>
          <w:lang w:val="pl-PL"/>
        </w:rPr>
        <w:br/>
        <w:t xml:space="preserve">z Ciechocinkiem, promowania tej miejscowości w telewizji TVP Sport, na You Tubie, na kanale Polska Liga Boksu, na kanale Boksu Polskiego. </w:t>
      </w:r>
      <w:r w:rsidRPr="0024497C">
        <w:rPr>
          <w:rFonts w:ascii="Times New Roman" w:hAnsi="Times New Roman" w:cs="Times New Roman"/>
          <w:sz w:val="28"/>
          <w:szCs w:val="28"/>
          <w:lang w:val="pl-PL"/>
        </w:rPr>
        <w:br/>
        <w:t xml:space="preserve">Przy każdych innych wydarzeniach, które są w innych miejscowościach, a nasz klub nie walczy, bo tych zespołów jest 8, podczas tych spotkań, kiedy są transmisje live, tak jakby Pani na mecz piłki nożnej poszła, czy siatkówki w pierwszej lidze komentatorzy jasno omawiają sytuację danych klubów, wypowiadają się o tych klubach, mówią o ich miejscowościach, gdzie są zlokalizowane i tak dalej. Myślę, że z racji tego, że miasto pokaże się trochę z innej strony, nie tylko ze strony sanatoryjnej osób starszych, ale pokazuje się jako odmłodzenie wizerunku poprzez sport, młodzież, zaangażowanie. To, co zostało powiedziane za takie wizytówki, czy za takie osobistości, jak reprezentant olimpiady w boksie, który w klubie z małego Ciechocinka walczy. O tym się mówi. Zapraszam na to, żeby zobaczyć, jak to wygląda od środka, bezpośrednio z trybun, czy będąc uczestnikiem tego wydarzenia </w:t>
      </w:r>
      <w:r w:rsidRPr="0024497C">
        <w:rPr>
          <w:rFonts w:ascii="Times New Roman" w:hAnsi="Times New Roman" w:cs="Times New Roman"/>
          <w:sz w:val="28"/>
          <w:szCs w:val="28"/>
          <w:lang w:val="pl-PL"/>
        </w:rPr>
        <w:br/>
        <w:t xml:space="preserve">i ocenić samemu, jak to idzie w media, jak to się roznosi w przestrzeni. </w:t>
      </w:r>
      <w:r w:rsidRPr="0024497C">
        <w:rPr>
          <w:rFonts w:ascii="Times New Roman" w:hAnsi="Times New Roman" w:cs="Times New Roman"/>
          <w:sz w:val="28"/>
          <w:szCs w:val="28"/>
          <w:lang w:val="pl-PL"/>
        </w:rPr>
        <w:br/>
        <w:t xml:space="preserve">Ja dla porównania, jak pani radna będzie chciała, też jestem w stanie udostępnić, bo jak wiecie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badamy media społecznościowe </w:t>
      </w:r>
      <w:r w:rsidRPr="0024497C">
        <w:rPr>
          <w:rFonts w:ascii="Times New Roman" w:hAnsi="Times New Roman" w:cs="Times New Roman"/>
          <w:sz w:val="28"/>
          <w:szCs w:val="28"/>
          <w:lang w:val="pl-PL"/>
        </w:rPr>
        <w:br/>
        <w:t>i naprawdę mocnym rozgłosem w mediach, w badaniu IBNIS-u było wykazane, że sama informacja o tym, że tworzy się Polska Liga Boksu i że Ciechocinek bierze w niej udział, rozeszło się w znacznym stopniu.</w:t>
      </w:r>
      <w:r w:rsidRPr="0024497C">
        <w:rPr>
          <w:rFonts w:ascii="Times New Roman" w:hAnsi="Times New Roman" w:cs="Times New Roman"/>
          <w:color w:val="EE0000"/>
          <w:sz w:val="28"/>
          <w:szCs w:val="28"/>
          <w:lang w:val="pl-PL"/>
        </w:rPr>
        <w:t xml:space="preserve"> </w:t>
      </w:r>
      <w:r w:rsidRPr="0024497C">
        <w:rPr>
          <w:rFonts w:ascii="Times New Roman" w:hAnsi="Times New Roman" w:cs="Times New Roman"/>
          <w:sz w:val="28"/>
          <w:szCs w:val="28"/>
          <w:lang w:val="pl-PL"/>
        </w:rPr>
        <w:t xml:space="preserve">Wiadomo, że to jest target troszkę inny, bo on jest nakierowany na pewną grupę osób, które sympatyzują zazwyczaj z tym boksem, ale przypomnę, że są to rodziny tych osób, które trenują boks czy biorą tu udział, przyjeżdżają, oglądają. I tak jak Ciechocinek swego czasu płacił dodatkowe pieniądze, pani też powinna wiedzieć, bo pewnie pani jako radna w poprzednich kadencjach miała możliwość nad tym głosować dotyczący to występów cygańskich, gdzie jasno brane było pod uwagę, że jeżeli jest transmisja </w:t>
      </w:r>
      <w:r w:rsidRPr="0024497C">
        <w:rPr>
          <w:rFonts w:ascii="Times New Roman" w:hAnsi="Times New Roman" w:cs="Times New Roman"/>
          <w:sz w:val="28"/>
          <w:szCs w:val="28"/>
          <w:lang w:val="pl-PL"/>
        </w:rPr>
        <w:br/>
        <w:t xml:space="preserve">w telewizji, to ta kwota znacząco wtedy rosła. Ja jestem za tym, żeby spróbować. Jesteśmy w stanie to w jakiś sposób monitorować, bo czy bezpośrednio robi to biuro promocji miasta, ale my to widzimy. </w:t>
      </w:r>
      <w:r w:rsidRPr="0024497C">
        <w:rPr>
          <w:rFonts w:ascii="Times New Roman" w:hAnsi="Times New Roman" w:cs="Times New Roman"/>
          <w:sz w:val="28"/>
          <w:szCs w:val="28"/>
          <w:lang w:val="pl-PL"/>
        </w:rPr>
        <w:br/>
        <w:t xml:space="preserve">Chłopaki występują tak jak wcześniej rozmawialiśmy na temat herbu miasta. </w:t>
      </w:r>
      <w:r w:rsidRPr="0024497C">
        <w:rPr>
          <w:rFonts w:ascii="Times New Roman" w:hAnsi="Times New Roman" w:cs="Times New Roman"/>
          <w:sz w:val="28"/>
          <w:szCs w:val="28"/>
          <w:lang w:val="pl-PL"/>
        </w:rPr>
        <w:br/>
        <w:t xml:space="preserve">Pani sama to podkreślała, że ten herb nosimy na piersi. Chłopaki do ringu </w:t>
      </w:r>
      <w:r w:rsidRPr="0024497C">
        <w:rPr>
          <w:rFonts w:ascii="Times New Roman" w:hAnsi="Times New Roman" w:cs="Times New Roman"/>
          <w:sz w:val="28"/>
          <w:szCs w:val="28"/>
          <w:lang w:val="pl-PL"/>
        </w:rPr>
        <w:lastRenderedPageBreak/>
        <w:t xml:space="preserve">wychodzą z tym herbem na zawody, promują nasze miasto, pokazują Ciechocinek, na koszulkach mają tężnie, wychodzą z nimi i tak naprawdę my za te koszulki też nie płaciliśmy, zrobili to sami. Na szczęście dostali też dofinansowanie ze Starostwa Powiatowego. Klubowi pomaga Urząd Marszałkowski. Myślę, że też powinniśmy to uczynić, a z wyników ich później rozliczyć. I czy przetrwają ten sezon, bo opinie są różne. Natomiast są na topie, mają jeden mecz zaległy. Może się okazać, że za chwilę wejdą na drugie miejsce, jeżeli wygrają z Pomorzaninem. Więc myślę, że ta inwestycja, bo w tym roku myślę, że może być taka później, w ramach dofinansowania na kluby sportowe. Jest to klub, pod którym działa 86 dzieciaków, które trenują boks i patrzą na tych rówieśników, będą miały kontakt, czy mają kontakt z reprezentantem olimpijskim. Współpraca z Polski mogą przyjechać, zrobić sobie z nim zdjęcie. To dla nich też jest idol. Myślę, że z jednej strony promocja samego sportu, promocja boksu, ale z drugiej wzór do naśladowania dla tych małych dzieciaków, które latają po ringu w rękawicach bokserskich i mogą wspólnie na koniec na trybuny po wygranym meczu wyjść z tą grupą najmłodszych dzieciaków. Wspólnie do ringu podać sobie piątkę i powiedzieć, wygraliśmy ten mecz. Dziękuję bardzo. Myślę, że to jest ta promocja, której nam potrzeba w tym kierunku. </w:t>
      </w:r>
    </w:p>
    <w:p w14:paraId="4DDEFF1D"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Aldona Nocna-</w:t>
      </w:r>
      <w:r w:rsidRPr="0024497C">
        <w:rPr>
          <w:rFonts w:ascii="Times New Roman" w:hAnsi="Times New Roman" w:cs="Times New Roman"/>
          <w:sz w:val="28"/>
          <w:szCs w:val="28"/>
          <w:lang w:val="pl-PL"/>
        </w:rPr>
        <w:t xml:space="preserve"> Śmiem wątpić, bo nie wiem, kibice boksu to chyba nie są klienci Ciechocinka, który jest uzdrowiskiem, a rozgłos to cesarzowa  ma pół miliona oglądających, więc to możemy też porównywać w bardzo różny sposób. Dziękuję. </w:t>
      </w:r>
    </w:p>
    <w:p w14:paraId="7EEDD24C" w14:textId="77777777" w:rsidR="0024497C" w:rsidRPr="0024497C" w:rsidRDefault="0024497C" w:rsidP="0024497C">
      <w:pPr>
        <w:jc w:val="both"/>
        <w:rPr>
          <w:rFonts w:ascii="Times New Roman" w:hAnsi="Times New Roman" w:cs="Times New Roman"/>
          <w:sz w:val="28"/>
          <w:szCs w:val="28"/>
          <w:lang w:val="pl-PL"/>
        </w:rPr>
      </w:pPr>
      <w:bookmarkStart w:id="15" w:name="_Hlk205795969"/>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w:t>
      </w:r>
      <w:bookmarkEnd w:id="15"/>
      <w:r w:rsidRPr="0024497C">
        <w:rPr>
          <w:rFonts w:ascii="Times New Roman" w:hAnsi="Times New Roman" w:cs="Times New Roman"/>
          <w:sz w:val="28"/>
          <w:szCs w:val="28"/>
          <w:lang w:val="pl-PL"/>
        </w:rPr>
        <w:t xml:space="preserve">Zgłosił się w kolejności, jeżeli dobrze widziałem, radny Dariusz Szadłowski, następnie Agnieszka Rybczyńska. </w:t>
      </w:r>
    </w:p>
    <w:p w14:paraId="04A9BADA"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Dariusz Szadłowski-</w:t>
      </w:r>
      <w:r w:rsidRPr="0024497C">
        <w:rPr>
          <w:rFonts w:ascii="Times New Roman" w:hAnsi="Times New Roman" w:cs="Times New Roman"/>
          <w:sz w:val="28"/>
          <w:szCs w:val="28"/>
          <w:lang w:val="pl-PL"/>
        </w:rPr>
        <w:t xml:space="preserve"> Dziękuję, panie przewodniczący. Sport to  najlepsza i najtańsza chyba forma promocji. Tylko to jedno zdanie. Natomiast mam nadzieję panie prezesie Maćku przeliczyliście dobrze ten udział i wiecie, na co się porwaliście. Życzę wam sukcesu. </w:t>
      </w:r>
    </w:p>
    <w:p w14:paraId="7E71FFCE"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Oddaję głos pani radnej Rybczyńskiej. </w:t>
      </w:r>
    </w:p>
    <w:p w14:paraId="766F6E08"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Agnieszka Rybczyńska-</w:t>
      </w:r>
      <w:r w:rsidRPr="0024497C">
        <w:rPr>
          <w:rFonts w:ascii="Times New Roman" w:hAnsi="Times New Roman" w:cs="Times New Roman"/>
          <w:sz w:val="28"/>
          <w:szCs w:val="28"/>
          <w:lang w:val="pl-PL"/>
        </w:rPr>
        <w:t xml:space="preserve"> Ja chciałam tylko dodać, że bardzo się cieszę, że sport w Ciechocinku się rozwija. Jest piłka nożna, hokej na trawie, siatkówka, </w:t>
      </w:r>
      <w:r w:rsidRPr="0024497C">
        <w:rPr>
          <w:rFonts w:ascii="Times New Roman" w:hAnsi="Times New Roman" w:cs="Times New Roman"/>
          <w:sz w:val="28"/>
          <w:szCs w:val="28"/>
          <w:lang w:val="pl-PL"/>
        </w:rPr>
        <w:lastRenderedPageBreak/>
        <w:t xml:space="preserve">teraz boks. Uważam, że naszym obowiązkiem jest wspierać nasze ciechocińskie kluby, zarówno finansowo, jak i motywować do dalszego działania. Dziękuję wam bardzo, panowie. </w:t>
      </w:r>
    </w:p>
    <w:p w14:paraId="2BDD0DD6"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Przewodniczący Komisji Finansowej, pan Dariusz Jaworski proszę.  </w:t>
      </w:r>
    </w:p>
    <w:p w14:paraId="5A6897FE"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Dariusz Jaworski-</w:t>
      </w:r>
      <w:r w:rsidRPr="0024497C">
        <w:rPr>
          <w:rFonts w:ascii="Times New Roman" w:hAnsi="Times New Roman" w:cs="Times New Roman"/>
          <w:sz w:val="28"/>
          <w:szCs w:val="28"/>
          <w:lang w:val="pl-PL"/>
        </w:rPr>
        <w:t xml:space="preserve"> Dziękuję bardzo. Jak najbardziej. Ja też jestem, żeby sport wspierać, ale to promocja czy reklama? Bo ja wrócę do tego, do tej miejscowości za Inowrocławiem, która bardzo mocno w sporcie stała. </w:t>
      </w:r>
      <w:r w:rsidRPr="0024497C">
        <w:rPr>
          <w:rFonts w:ascii="Times New Roman" w:hAnsi="Times New Roman" w:cs="Times New Roman"/>
          <w:sz w:val="28"/>
          <w:szCs w:val="28"/>
          <w:lang w:val="pl-PL"/>
        </w:rPr>
        <w:br/>
        <w:t xml:space="preserve">Czy ktoś z nas tam pojechał na dwie, trzy noce, wykupił noclegi, zwiedzał tą miejscowość? Mam wątpliwości. Dziękuję. </w:t>
      </w:r>
    </w:p>
    <w:p w14:paraId="799BCF86"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Momencik. Panie Kamilu, jeżeli chce pan zabrać głos, to prosimy do mikrofonu. </w:t>
      </w:r>
    </w:p>
    <w:p w14:paraId="6975493A"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sz w:val="28"/>
          <w:szCs w:val="28"/>
          <w:lang w:val="pl-PL"/>
        </w:rPr>
        <w:t>- p. Kamil Kurtys- prezes CKB PoTężnie-</w:t>
      </w:r>
      <w:r w:rsidRPr="0024497C">
        <w:rPr>
          <w:rFonts w:ascii="Times New Roman" w:hAnsi="Times New Roman" w:cs="Times New Roman"/>
          <w:sz w:val="28"/>
          <w:szCs w:val="28"/>
          <w:lang w:val="pl-PL"/>
        </w:rPr>
        <w:t xml:space="preserve"> Dzień dobry panie radny. Jeżeli chodzi o wykupywanie noclegów, promocję i przebywanie na terenie miasta uczestników czy gości, którzy przyjeżdżają na wydarzenia sportowe związane z boksem, można to bardzo przeliczyć. Odbyły się w Ciechocinku trzy największe imprezy po kolei, które ściągły samych zawodników, około 500 osób, bez osób towarzyszących, rodzin i ich przyjaciół. I także to są ludzie, którzy spali w Ciechocinku i są. Także mogę pana zapewnić, że to jest duża promocja i wykupują. Także jeżeli mogę pana zaprosić do firm, które z nami współpracują, bo musimy zapewnić im te noclegi i panu pokażą swoje hotelowe rezerwacje, co się w tym czasie dzieje, kiedy Ciechocinek wita boks. Także to myślę, że pod tym względem nie musi pan się martwić, jeżeli ktoś jakieś pieniążki dodatnie do tej naszej małej miejscowości przywozi. Dziękuję. </w:t>
      </w:r>
    </w:p>
    <w:p w14:paraId="53873885"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Dariusz Jaworski-</w:t>
      </w:r>
      <w:r w:rsidRPr="0024497C">
        <w:rPr>
          <w:rFonts w:ascii="Times New Roman" w:hAnsi="Times New Roman" w:cs="Times New Roman"/>
          <w:sz w:val="28"/>
          <w:szCs w:val="28"/>
          <w:lang w:val="pl-PL"/>
        </w:rPr>
        <w:t xml:space="preserve"> Super, ja się nie martwię o to, tylko wracałem do tamtej innej miejscowości, gdzie był Klub Unia i tam skończyło się jak się skończyło. I nie życzę wam tego i trzymam kciuki, aby się udało. Dziękuję. </w:t>
      </w:r>
    </w:p>
    <w:p w14:paraId="0590293A" w14:textId="62478F30"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Pan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się zgłosił. </w:t>
      </w:r>
    </w:p>
    <w:p w14:paraId="068A408F" w14:textId="1B1157FA"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xml:space="preserve">- p. </w:t>
      </w:r>
      <w:r w:rsidR="004264BE">
        <w:rPr>
          <w:rFonts w:ascii="Times New Roman" w:hAnsi="Times New Roman" w:cs="Times New Roman"/>
          <w:b/>
          <w:bCs/>
          <w:i/>
          <w:iCs/>
          <w:sz w:val="28"/>
          <w:szCs w:val="28"/>
          <w:lang w:val="pl-PL"/>
        </w:rPr>
        <w:t>Burmistrz</w:t>
      </w:r>
      <w:r w:rsidRPr="0024497C">
        <w:rPr>
          <w:rFonts w:ascii="Times New Roman" w:hAnsi="Times New Roman" w:cs="Times New Roman"/>
          <w:b/>
          <w:bCs/>
          <w:i/>
          <w:iCs/>
          <w:sz w:val="28"/>
          <w:szCs w:val="28"/>
          <w:lang w:val="pl-PL"/>
        </w:rPr>
        <w:t>-</w:t>
      </w:r>
      <w:r w:rsidRPr="0024497C">
        <w:rPr>
          <w:rFonts w:ascii="Times New Roman" w:hAnsi="Times New Roman" w:cs="Times New Roman"/>
          <w:sz w:val="28"/>
          <w:szCs w:val="28"/>
          <w:lang w:val="pl-PL"/>
        </w:rPr>
        <w:t xml:space="preserve"> Jak tak po sportowemu, to ja zwrócę, że nie trzeba jechać tak daleko, wystarczy do Włocławka. Lider jest tego bardzo dobrym przykładem, </w:t>
      </w:r>
      <w:r w:rsidRPr="0024497C">
        <w:rPr>
          <w:rFonts w:ascii="Times New Roman" w:hAnsi="Times New Roman" w:cs="Times New Roman"/>
          <w:sz w:val="28"/>
          <w:szCs w:val="28"/>
          <w:lang w:val="pl-PL"/>
        </w:rPr>
        <w:lastRenderedPageBreak/>
        <w:t xml:space="preserve">że też można bardzo szybko się zwinąć. Natomiast patrząc, jak oni funkcjonują, to mam nadzieję i liczę na to, że sobie poradzą. Tak, jak robią to do tej pory, bo w krótkim okresie czasu, niespełna 6-7 lat, osiągnęli taki sukces, gdzie dyscyplina, która kiedyś była szlagierową Klubu CKS Zdrój, jako boks. </w:t>
      </w:r>
    </w:p>
    <w:p w14:paraId="00DB610E" w14:textId="591B07DB"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Przepraszam,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bo omawiamy uchwałę zmieniającą budżet, a przerodziło się to w debatę na temat Klubu CKB Potężnie. Ja również panowie życzę wam samych sukcesów. Też mam pewne wątpliwości co do tego, czy lokowanie środków w promocji jest właściwe, ale rozumiem, że jest to sytuacja nadzwyczajna, bo ten awans do tej pierwszej ligi, no nie przytrafił się, bo jest to państwa ciężka praca, stał się w tym roku. Chciałem tylko powiedzieć, że właśnie jest narzędzie do pomiaru promocji, wymierne, finansowe. Jest to ekwiwalent medialny. </w:t>
      </w:r>
      <w:r w:rsidRPr="0024497C">
        <w:rPr>
          <w:rFonts w:ascii="Times New Roman" w:hAnsi="Times New Roman" w:cs="Times New Roman"/>
          <w:sz w:val="28"/>
          <w:szCs w:val="28"/>
          <w:lang w:val="pl-PL"/>
        </w:rPr>
        <w:br/>
        <w:t xml:space="preserve">I każdą imprezę, jeżeli tylko się chce albo się przeprowadzi to samodzielnie, albo się to zleci na zewnątrz, można w dobie internetu policzyć, ile kosztuje wypowiedzenie słowa Ciechocinek, ile generuje ruchu w sieci, ile osób to przeczyta, ile osób zakoduje sobie to z czymś pozytywnym. Także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namawiam, żebyśmy się pochyli, czy aby tych ekwiwalentów medialnych dla naszych imprez nie zacząć mierzyć, ponieważ tych imprez, wydarzeń, wszystkiego jest bardzo dużo, coraz więcej, z roku na rok przybywa. To cieszy, ale ten budżet też nie będzie z gumy. Powinniśmy wybierać te najbardziej atrakcyjne, te, które ludzie oglądają, które się sprzedają, które niosą wizerunek. Też tu mam wątpliwości co do tego targetu, który był wspominany, ale biorę za dobrą monetę, trzymam kciuki za chłopaków i dziewczyny, bo pan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nie wspomniał, a też tam dziewczyny trenują. Dobrze, w takim razie jeszcze, jeżeli są jakieś głosy </w:t>
      </w:r>
      <w:r w:rsidRPr="0024497C">
        <w:rPr>
          <w:rFonts w:ascii="Times New Roman" w:hAnsi="Times New Roman" w:cs="Times New Roman"/>
          <w:sz w:val="28"/>
          <w:szCs w:val="28"/>
          <w:lang w:val="pl-PL"/>
        </w:rPr>
        <w:br/>
        <w:t xml:space="preserve">w dyskusji, proszę pan radny Stawiszyński. </w:t>
      </w:r>
    </w:p>
    <w:p w14:paraId="7B2704EA"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Zbigniew Stawiszyński-</w:t>
      </w:r>
      <w:r w:rsidRPr="0024497C">
        <w:rPr>
          <w:rFonts w:ascii="Times New Roman" w:hAnsi="Times New Roman" w:cs="Times New Roman"/>
          <w:sz w:val="28"/>
          <w:szCs w:val="28"/>
          <w:lang w:val="pl-PL"/>
        </w:rPr>
        <w:t xml:space="preserve"> Tak, odnośnie tutaj panowie, tutaj waszej działalności, różne wam wsparcia, tylko zastanawia mi jedna rzecz teraz taka. Jak boks zaczynał się w Ciechocinku, bazowaliście na młodzieży. </w:t>
      </w:r>
      <w:r w:rsidRPr="0024497C">
        <w:rPr>
          <w:rFonts w:ascii="Times New Roman" w:hAnsi="Times New Roman" w:cs="Times New Roman"/>
          <w:sz w:val="28"/>
          <w:szCs w:val="28"/>
          <w:lang w:val="pl-PL"/>
        </w:rPr>
        <w:br/>
        <w:t xml:space="preserve">Nie mówię, że tego nie robicie. Nie jestem dzieckiem facebooka, ale coś mi się pokazało na facebooku, że jest jakaś akcja zrzutka, zbiórka, czy coś takowego. Zbieracie pieniążki na funkcjonowanie sekcji... Nie, no zrzutka </w:t>
      </w:r>
      <w:r w:rsidRPr="0024497C">
        <w:rPr>
          <w:rFonts w:ascii="Times New Roman" w:hAnsi="Times New Roman" w:cs="Times New Roman"/>
          <w:sz w:val="28"/>
          <w:szCs w:val="28"/>
          <w:lang w:val="pl-PL"/>
        </w:rPr>
        <w:br/>
      </w:r>
      <w:r w:rsidRPr="0024497C">
        <w:rPr>
          <w:rFonts w:ascii="Times New Roman" w:hAnsi="Times New Roman" w:cs="Times New Roman"/>
          <w:sz w:val="28"/>
          <w:szCs w:val="28"/>
          <w:lang w:val="pl-PL"/>
        </w:rPr>
        <w:lastRenderedPageBreak/>
        <w:t xml:space="preserve">z tego, co ja rozumiałem, jak to się ma do tego wszystkiego. Czy ten boks, który zaczynaliśmy z dziećmi, czy to się na tych dzieciach nie odbije? </w:t>
      </w:r>
    </w:p>
    <w:p w14:paraId="22F47301"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Panie prezesie, oddam panu głos i ja bym bardzo prosił państwa, żebyśmy już temat CKB Potężnie zamykali, bo nie wyjdziemy dzisiaj z tej sali. </w:t>
      </w:r>
    </w:p>
    <w:p w14:paraId="16ECC542"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Maciej Madajczyk- wiceprezes klubu CKB PoTężnie-</w:t>
      </w:r>
      <w:r w:rsidRPr="0024497C">
        <w:rPr>
          <w:rFonts w:ascii="Times New Roman" w:hAnsi="Times New Roman" w:cs="Times New Roman"/>
          <w:sz w:val="28"/>
          <w:szCs w:val="28"/>
          <w:lang w:val="pl-PL"/>
        </w:rPr>
        <w:t xml:space="preserve"> Szanowny panie radny, tutaj jeśli chodzi o pana zapytanie.</w:t>
      </w:r>
    </w:p>
    <w:p w14:paraId="14582AEE"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Przewdoniczący-</w:t>
      </w:r>
      <w:r w:rsidRPr="0024497C">
        <w:rPr>
          <w:rFonts w:ascii="Times New Roman" w:hAnsi="Times New Roman" w:cs="Times New Roman"/>
          <w:sz w:val="28"/>
          <w:szCs w:val="28"/>
          <w:lang w:val="pl-PL"/>
        </w:rPr>
        <w:t xml:space="preserve"> Proszę się przedstawić. </w:t>
      </w:r>
    </w:p>
    <w:p w14:paraId="1573978C" w14:textId="65D6F155"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Maciej Madajczyk- wiceprezes klubu CKB PoTężnie-</w:t>
      </w:r>
      <w:r w:rsidRPr="0024497C">
        <w:rPr>
          <w:rFonts w:ascii="Times New Roman" w:hAnsi="Times New Roman" w:cs="Times New Roman"/>
          <w:sz w:val="28"/>
          <w:szCs w:val="28"/>
          <w:lang w:val="pl-PL"/>
        </w:rPr>
        <w:t xml:space="preserve"> Maciej Madajczyk, jestem tutaj trenerem i wiceprezesem klubu CKB Potężnie Ciechocinek. Jeśli chodzi tutaj o pana zapytanie odnośnie tej zbiórki, nie my ją tutaj zorganizowaliśmy. Zorganizował ją tutaj nasz kolega, który prowadzi nam biuro rachunkowe. I to on, wiedząc i mając wiedzę taką, jakie ponosimy trudy całej organizacji tych imprez, stwierdził, że każdy taki wyjazd na mecz ligowy jest związany z wydatkiem. I po prostu chciał nas w ten sposób wesprzeć. Nam, mimo że mieliśmy poglądy do tego różne, zdecydowaliśmy się mu przytaknąć ze względu na to, żeby nie robić mu tej przykrości. Natomiast jeśli chodzi o dzieci i młodzież, jest to w ogóle inne, inne, inne w ogóle, inna para kaloszy, że tak brzydko powiem, ponieważ naszym zawsze, naszym priorytetem są dzieci, bo dla nich, że tak powiem, od nich zaczynamy. Od tych najmniejszych, każdy tutaj, który zdobył u nas medal, mistrzostw Polski zaczynał właśnie. Mistrz Polski nie rodzi się w rok, w dwa, ani w trzy. Jego trzeba wychować latami. I to jest bardzo duża, ciężka praca. I właśnie tych medalistów, których mamy teraz, są to dzieciaki, które zaczynały od najmniejszego, od czterech, pięciu lat. Ale ligę, w ligę weszliśmy, już to kiedyś mówiłem tutaj na komisji, weszliśmy po to, żeby zabezpieczyć tą młodzież, żeby ona mogła dalej się rozwijać. Ponieważ kiedy dziecko kończy 17-18 lat musi wybrać albo sport, albo praca. Nie zawsze każdy jest, że tak powiem, z bogatego domu i ma wsparcie rodziców. Większość dzieci u nas nie mają takiego wsparcia. My im to wsparcie dajemy poprzez to właśnie, że za każde wyjazdy u nas żadne dziecko nie płaci. Nie chcemy rozróżniać tych bogatych i biednych. My bierzemy ten trud organizacji i wyjazdów na siebie. </w:t>
      </w:r>
      <w:r w:rsidRPr="0024497C">
        <w:rPr>
          <w:rFonts w:ascii="Times New Roman" w:hAnsi="Times New Roman" w:cs="Times New Roman"/>
          <w:sz w:val="28"/>
          <w:szCs w:val="28"/>
          <w:lang w:val="pl-PL"/>
        </w:rPr>
        <w:lastRenderedPageBreak/>
        <w:t xml:space="preserve">Oni mają tylko trenować i boksować. Weszliśmy w tą ligę dlatego właśnie, żeby dać im możliwość rozwoju, żeby przytrzymać tych zawodników, bo mieliśmy świetnych zawodników już teraz nie boksujących. Niestety nie mieliśmy ich czym przytrzymać. Ze względu na to, że wydatki i życie kosztowało trochę więcej niż tutaj stypendium, ale wiadomo, jak dziecko chodzi do szkoły, dostaje stypendium. Jest to bardzo wielka dla niego nagroda. Natomiast dla dorosłego, kiedy już o tym dorosłym życiu myśli, niestety już jest troszkę za mało. Dlatego właśnie stworzyliśmy tą ligę, żeby dać możliwość rozwoju młodzieży już tej starszej. Ale skupiamy się tylko głównie na dzieciach. Liga to jest takie właśnie miejsce, żeby oni mogli dalej się rozwijać. Dziękuję. </w:t>
      </w:r>
    </w:p>
    <w:p w14:paraId="0E899A59"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panu Maciejowi. Czy są głosy jeszcze </w:t>
      </w:r>
      <w:r w:rsidRPr="0024497C">
        <w:rPr>
          <w:rFonts w:ascii="Times New Roman" w:hAnsi="Times New Roman" w:cs="Times New Roman"/>
          <w:sz w:val="28"/>
          <w:szCs w:val="28"/>
          <w:lang w:val="pl-PL"/>
        </w:rPr>
        <w:br/>
        <w:t xml:space="preserve">w dyskusji? Przypominam, że zamykamy temat CKB potężnie. Nie widzę. </w:t>
      </w:r>
      <w:r w:rsidRPr="0024497C">
        <w:rPr>
          <w:rFonts w:ascii="Times New Roman" w:hAnsi="Times New Roman" w:cs="Times New Roman"/>
          <w:sz w:val="28"/>
          <w:szCs w:val="28"/>
          <w:lang w:val="pl-PL"/>
        </w:rPr>
        <w:br/>
        <w:t xml:space="preserve">W takim razie proszę pana informatyka o przygotowanie zmianę uchwały w sprawie uchwalenia budżetu miasta na 2025 rok. </w:t>
      </w:r>
    </w:p>
    <w:p w14:paraId="4FF2FC8E" w14:textId="77777777" w:rsidR="0024497C" w:rsidRPr="0024497C" w:rsidRDefault="0024497C" w:rsidP="0024497C">
      <w:pPr>
        <w:rPr>
          <w:rFonts w:ascii="Times New Roman" w:hAnsi="Times New Roman" w:cs="Times New Roman"/>
          <w:sz w:val="28"/>
          <w:szCs w:val="28"/>
          <w:lang w:val="pl-PL"/>
        </w:rPr>
      </w:pPr>
      <w:r w:rsidRPr="0024497C">
        <w:rPr>
          <w:rFonts w:ascii="Times New Roman" w:eastAsia="Yu Mincho" w:hAnsi="Times New Roman" w:cs="Times New Roman"/>
          <w:b/>
          <w:bCs/>
          <w:sz w:val="28"/>
          <w:szCs w:val="28"/>
          <w:u w:val="single"/>
          <w:lang w:val="pl-PL"/>
        </w:rPr>
        <w:t>Głosowano w sprawie:</w:t>
      </w:r>
      <w:r w:rsidRPr="0024497C">
        <w:rPr>
          <w:rFonts w:ascii="Times New Roman" w:eastAsia="Yu Mincho" w:hAnsi="Times New Roman" w:cs="Times New Roman"/>
          <w:sz w:val="28"/>
          <w:szCs w:val="28"/>
          <w:lang w:val="pl-PL"/>
        </w:rPr>
        <w:br/>
        <w:t xml:space="preserve">zmiany uchwały w sprawie uchwalenia budżetu miasta Ciechocinka na 2025 rok. </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b/>
          <w:bCs/>
          <w:sz w:val="28"/>
          <w:szCs w:val="28"/>
          <w:u w:val="single"/>
          <w:lang w:val="pl-PL"/>
        </w:rPr>
        <w:t>Wyniki głosowania</w:t>
      </w:r>
      <w:r w:rsidRPr="0024497C">
        <w:rPr>
          <w:rFonts w:ascii="Times New Roman" w:eastAsia="Yu Mincho" w:hAnsi="Times New Roman" w:cs="Times New Roman"/>
          <w:sz w:val="28"/>
          <w:szCs w:val="28"/>
          <w:lang w:val="pl-PL"/>
        </w:rPr>
        <w:br/>
        <w:t>ZA: 13, PRZECIW: 0, WSTRZYMUJĘ SIĘ: 0, BRAK GŁOSU: 0, NIEOBECNI: 2</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u w:val="single"/>
          <w:lang w:val="pl-PL"/>
        </w:rPr>
        <w:t>Wyniki imienne:</w:t>
      </w:r>
      <w:r w:rsidRPr="0024497C">
        <w:rPr>
          <w:rFonts w:ascii="Times New Roman" w:eastAsia="Yu Mincho" w:hAnsi="Times New Roman" w:cs="Times New Roman"/>
          <w:sz w:val="28"/>
          <w:szCs w:val="28"/>
          <w:lang w:val="pl-PL"/>
        </w:rPr>
        <w:br/>
        <w:t>ZA (13)</w:t>
      </w:r>
      <w:r w:rsidRPr="0024497C">
        <w:rPr>
          <w:rFonts w:ascii="Times New Roman" w:eastAsia="Yu Mincho" w:hAnsi="Times New Roman" w:cs="Times New Roman"/>
          <w:sz w:val="28"/>
          <w:szCs w:val="28"/>
          <w:lang w:val="pl-PL"/>
        </w:rPr>
        <w:br/>
        <w:t>Dariusz Jaworski, Marcin Majchrzak, Robert Marzec, Alicja Murawiec, Aldona Nocna, Agnieszka Rybczyńska, Karolina Rytter, Sebastian Sobieraj, Zbigniew Stawiszyński, Marcin Strych, Dariusz Szadłowski, Krzysztof Zakrzewski, Piotr Zakrzewski</w:t>
      </w:r>
      <w:r w:rsidRPr="0024497C">
        <w:rPr>
          <w:rFonts w:ascii="Times New Roman" w:eastAsia="Yu Mincho" w:hAnsi="Times New Roman" w:cs="Times New Roman"/>
          <w:sz w:val="28"/>
          <w:szCs w:val="28"/>
          <w:lang w:val="pl-PL"/>
        </w:rPr>
        <w:br/>
        <w:t>NIEOBECNI (2)</w:t>
      </w:r>
      <w:r w:rsidRPr="0024497C">
        <w:rPr>
          <w:rFonts w:ascii="Times New Roman" w:eastAsia="Yu Mincho" w:hAnsi="Times New Roman" w:cs="Times New Roman"/>
          <w:sz w:val="28"/>
          <w:szCs w:val="28"/>
          <w:lang w:val="pl-PL"/>
        </w:rPr>
        <w:br/>
        <w:t>Tomasz Dziarski, Daniel Skibiński</w:t>
      </w:r>
      <w:r w:rsidRPr="0024497C">
        <w:rPr>
          <w:rFonts w:ascii="Times New Roman" w:eastAsia="Yu Mincho" w:hAnsi="Times New Roman" w:cs="Times New Roman"/>
          <w:sz w:val="28"/>
          <w:szCs w:val="28"/>
          <w:lang w:val="pl-PL"/>
        </w:rPr>
        <w:br/>
      </w:r>
    </w:p>
    <w:p w14:paraId="37CFC494" w14:textId="77777777" w:rsidR="0024497C" w:rsidRPr="0024497C" w:rsidRDefault="0024497C" w:rsidP="0024497C">
      <w:pPr>
        <w:rPr>
          <w:rFonts w:ascii="Times New Roman" w:eastAsia="Times New Roman" w:hAnsi="Times New Roman" w:cs="Times New Roman"/>
          <w:b/>
          <w:bCs/>
          <w:sz w:val="28"/>
          <w:szCs w:val="28"/>
          <w:u w:val="single"/>
          <w:lang w:val="pl-PL" w:eastAsia="pl-PL"/>
        </w:rPr>
      </w:pPr>
      <w:bookmarkStart w:id="16" w:name="_Hlk205798649"/>
      <w:r w:rsidRPr="0024497C">
        <w:rPr>
          <w:rFonts w:ascii="Times New Roman" w:eastAsia="Times New Roman" w:hAnsi="Times New Roman" w:cs="Times New Roman"/>
          <w:b/>
          <w:bCs/>
          <w:sz w:val="28"/>
          <w:szCs w:val="28"/>
          <w:u w:val="single"/>
          <w:lang w:val="pl-PL" w:eastAsia="pl-PL"/>
        </w:rPr>
        <w:lastRenderedPageBreak/>
        <w:t xml:space="preserve">Ad. 8.4  </w:t>
      </w:r>
      <w:bookmarkEnd w:id="16"/>
      <w:r w:rsidRPr="0024497C">
        <w:rPr>
          <w:rFonts w:ascii="Times New Roman" w:eastAsia="Times New Roman" w:hAnsi="Times New Roman" w:cs="Times New Roman"/>
          <w:b/>
          <w:bCs/>
          <w:sz w:val="28"/>
          <w:szCs w:val="28"/>
          <w:u w:val="single"/>
          <w:lang w:val="pl-PL" w:eastAsia="pl-PL"/>
        </w:rPr>
        <w:t>w sprawie zmiany Wieloletniej Prognozy Finansowej Miasta Ciechocinka na lata 2025-2036</w:t>
      </w:r>
    </w:p>
    <w:p w14:paraId="38B5384F"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Możemy przejść w takim razie do kolejnego projektu. Jest to uchwała w sprawie zmiany wieloletniej prognozy finansowej miasta Ciechocinka na lata 2025-2036. Proszę, poczynając może od komisji finansowej, o wystąpienie przedstawicieli poszczególnych komisji, które tenże projekt opiniowały. </w:t>
      </w:r>
    </w:p>
    <w:p w14:paraId="1B3E00AC"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Dariusz Jaworski-</w:t>
      </w:r>
      <w:r w:rsidRPr="0024497C">
        <w:rPr>
          <w:rFonts w:ascii="Times New Roman" w:hAnsi="Times New Roman" w:cs="Times New Roman"/>
          <w:sz w:val="28"/>
          <w:szCs w:val="28"/>
          <w:lang w:val="pl-PL"/>
        </w:rPr>
        <w:t xml:space="preserve"> Dziękuję panie przewodniczący. Zmiana wieloletniej prognozy finansowej to jest po prostu pokłosie tej uchwały, którą przed chwilą przyjęliśmy. Komisja finansowa jednogłośnie zaakceptowała projekt tej uchwały. Dziękuję. </w:t>
      </w:r>
    </w:p>
    <w:p w14:paraId="34AC9563"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bardzo. Pani przewodnicząca komisji rewizyjnej. </w:t>
      </w:r>
    </w:p>
    <w:p w14:paraId="5BEBB4B4"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Karolina Rytter-</w:t>
      </w:r>
      <w:r w:rsidRPr="0024497C">
        <w:rPr>
          <w:rFonts w:ascii="Times New Roman" w:hAnsi="Times New Roman" w:cs="Times New Roman"/>
          <w:sz w:val="28"/>
          <w:szCs w:val="28"/>
          <w:lang w:val="pl-PL"/>
        </w:rPr>
        <w:t xml:space="preserve">  Komisja rewizyjna jednogłośnie rekomenduje projekt przedstawionej uchwały. </w:t>
      </w:r>
    </w:p>
    <w:p w14:paraId="7C805100" w14:textId="4F187482"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Agnieszka Rybczyńska-</w:t>
      </w:r>
      <w:r w:rsidRPr="0024497C">
        <w:rPr>
          <w:rFonts w:ascii="Times New Roman" w:hAnsi="Times New Roman" w:cs="Times New Roman"/>
          <w:sz w:val="28"/>
          <w:szCs w:val="28"/>
          <w:lang w:val="pl-PL"/>
        </w:rPr>
        <w:t xml:space="preserve"> Komisja </w:t>
      </w:r>
      <w:r w:rsidR="009E047F">
        <w:rPr>
          <w:rFonts w:ascii="Times New Roman" w:hAnsi="Times New Roman" w:cs="Times New Roman"/>
          <w:sz w:val="28"/>
          <w:szCs w:val="28"/>
          <w:lang w:val="pl-PL"/>
        </w:rPr>
        <w:t>O</w:t>
      </w:r>
      <w:r w:rsidRPr="0024497C">
        <w:rPr>
          <w:rFonts w:ascii="Times New Roman" w:hAnsi="Times New Roman" w:cs="Times New Roman"/>
          <w:sz w:val="28"/>
          <w:szCs w:val="28"/>
          <w:lang w:val="pl-PL"/>
        </w:rPr>
        <w:t xml:space="preserve">światy, </w:t>
      </w:r>
      <w:r w:rsidR="009E047F">
        <w:rPr>
          <w:rFonts w:ascii="Times New Roman" w:hAnsi="Times New Roman" w:cs="Times New Roman"/>
          <w:sz w:val="28"/>
          <w:szCs w:val="28"/>
          <w:lang w:val="pl-PL"/>
        </w:rPr>
        <w:t>K</w:t>
      </w:r>
      <w:r w:rsidRPr="0024497C">
        <w:rPr>
          <w:rFonts w:ascii="Times New Roman" w:hAnsi="Times New Roman" w:cs="Times New Roman"/>
          <w:sz w:val="28"/>
          <w:szCs w:val="28"/>
          <w:lang w:val="pl-PL"/>
        </w:rPr>
        <w:t xml:space="preserve">ultury, </w:t>
      </w:r>
      <w:r w:rsidR="009E047F">
        <w:rPr>
          <w:rFonts w:ascii="Times New Roman" w:hAnsi="Times New Roman" w:cs="Times New Roman"/>
          <w:sz w:val="28"/>
          <w:szCs w:val="28"/>
          <w:lang w:val="pl-PL"/>
        </w:rPr>
        <w:t>S</w:t>
      </w:r>
      <w:r w:rsidRPr="0024497C">
        <w:rPr>
          <w:rFonts w:ascii="Times New Roman" w:hAnsi="Times New Roman" w:cs="Times New Roman"/>
          <w:sz w:val="28"/>
          <w:szCs w:val="28"/>
          <w:lang w:val="pl-PL"/>
        </w:rPr>
        <w:t xml:space="preserve">portu, </w:t>
      </w:r>
      <w:r w:rsidR="009E047F">
        <w:rPr>
          <w:rFonts w:ascii="Times New Roman" w:hAnsi="Times New Roman" w:cs="Times New Roman"/>
          <w:sz w:val="28"/>
          <w:szCs w:val="28"/>
          <w:lang w:val="pl-PL"/>
        </w:rPr>
        <w:t>T</w:t>
      </w:r>
      <w:r w:rsidRPr="0024497C">
        <w:rPr>
          <w:rFonts w:ascii="Times New Roman" w:hAnsi="Times New Roman" w:cs="Times New Roman"/>
          <w:sz w:val="28"/>
          <w:szCs w:val="28"/>
          <w:lang w:val="pl-PL"/>
        </w:rPr>
        <w:t xml:space="preserve">urystyki </w:t>
      </w:r>
      <w:r w:rsidRPr="0024497C">
        <w:rPr>
          <w:rFonts w:ascii="Times New Roman" w:hAnsi="Times New Roman" w:cs="Times New Roman"/>
          <w:sz w:val="28"/>
          <w:szCs w:val="28"/>
          <w:lang w:val="pl-PL"/>
        </w:rPr>
        <w:br/>
        <w:t xml:space="preserve">i </w:t>
      </w:r>
      <w:r w:rsidR="009E047F">
        <w:rPr>
          <w:rFonts w:ascii="Times New Roman" w:hAnsi="Times New Roman" w:cs="Times New Roman"/>
          <w:sz w:val="28"/>
          <w:szCs w:val="28"/>
          <w:lang w:val="pl-PL"/>
        </w:rPr>
        <w:t>P</w:t>
      </w:r>
      <w:r w:rsidRPr="0024497C">
        <w:rPr>
          <w:rFonts w:ascii="Times New Roman" w:hAnsi="Times New Roman" w:cs="Times New Roman"/>
          <w:sz w:val="28"/>
          <w:szCs w:val="28"/>
          <w:lang w:val="pl-PL"/>
        </w:rPr>
        <w:t xml:space="preserve">romocji </w:t>
      </w:r>
      <w:r w:rsidR="009E047F">
        <w:rPr>
          <w:rFonts w:ascii="Times New Roman" w:hAnsi="Times New Roman" w:cs="Times New Roman"/>
          <w:sz w:val="28"/>
          <w:szCs w:val="28"/>
          <w:lang w:val="pl-PL"/>
        </w:rPr>
        <w:t>M</w:t>
      </w:r>
      <w:r w:rsidRPr="0024497C">
        <w:rPr>
          <w:rFonts w:ascii="Times New Roman" w:hAnsi="Times New Roman" w:cs="Times New Roman"/>
          <w:sz w:val="28"/>
          <w:szCs w:val="28"/>
          <w:lang w:val="pl-PL"/>
        </w:rPr>
        <w:t xml:space="preserve">iasta pozytywnie opiniuje projekt powyższej uchwały. </w:t>
      </w:r>
    </w:p>
    <w:p w14:paraId="61B0779E" w14:textId="64CF205B"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bardzo. Nie widzę dalszych zgłoszeń. Rozumiem, że pozostałe komisje nie zajęły stanowiska.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rozpoczynam dyskusję w tym punkcie i zgłasza się pan skarbnik. Proszę. </w:t>
      </w:r>
    </w:p>
    <w:p w14:paraId="49E9C3BC" w14:textId="55595F80"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Skarbnik-</w:t>
      </w:r>
      <w:r w:rsidRPr="0024497C">
        <w:rPr>
          <w:rFonts w:ascii="Times New Roman" w:hAnsi="Times New Roman" w:cs="Times New Roman"/>
          <w:sz w:val="28"/>
          <w:szCs w:val="28"/>
          <w:lang w:val="pl-PL"/>
        </w:rPr>
        <w:t xml:space="preserve">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w trzech słowach. Rzeczywiście aktualizujemy wieloletnią prognozę o zmiany budżetowe zaproponowane na tej sesji, ale również zmiany dokonane w zarządzeniu numer 101 i 111 </w:t>
      </w:r>
      <w:r w:rsidR="004264BE">
        <w:rPr>
          <w:rFonts w:ascii="Times New Roman" w:hAnsi="Times New Roman" w:cs="Times New Roman"/>
          <w:sz w:val="28"/>
          <w:szCs w:val="28"/>
          <w:lang w:val="pl-PL"/>
        </w:rPr>
        <w:t>Burmistrza</w:t>
      </w:r>
      <w:r w:rsidRPr="0024497C">
        <w:rPr>
          <w:rFonts w:ascii="Times New Roman" w:hAnsi="Times New Roman" w:cs="Times New Roman"/>
          <w:sz w:val="28"/>
          <w:szCs w:val="28"/>
          <w:lang w:val="pl-PL"/>
        </w:rPr>
        <w:t xml:space="preserve"> Ciechocinka, które zostały podjęte w maju i 12 czerwca 2025 roku. Jednocześnie informuję, że zaktualizowano wykaz przedsięwzięć dotyczący edukacji przyszłości zgodnie ze zmianami budżetowymi. Dziękuję bardzo. </w:t>
      </w:r>
    </w:p>
    <w:p w14:paraId="2806ED3F"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Również dziękuję. Rozpoczynam dyskusję i wobec braku chętnych do dyskusji zamykam dyskusję. Proszę o przygotowanie głosowania. </w:t>
      </w:r>
    </w:p>
    <w:p w14:paraId="2CC85D95" w14:textId="77777777" w:rsidR="0024497C" w:rsidRPr="0024497C" w:rsidRDefault="0024497C" w:rsidP="0024497C">
      <w:pPr>
        <w:rPr>
          <w:rFonts w:ascii="Times New Roman" w:eastAsia="Yu Mincho" w:hAnsi="Times New Roman" w:cs="Times New Roman"/>
          <w:sz w:val="28"/>
          <w:szCs w:val="28"/>
          <w:lang w:val="pl-PL"/>
        </w:rPr>
      </w:pPr>
      <w:r w:rsidRPr="0024497C">
        <w:rPr>
          <w:rFonts w:ascii="Times New Roman" w:eastAsia="Yu Mincho" w:hAnsi="Times New Roman" w:cs="Times New Roman"/>
          <w:b/>
          <w:bCs/>
          <w:sz w:val="28"/>
          <w:szCs w:val="28"/>
          <w:u w:val="single"/>
          <w:lang w:val="pl-PL"/>
        </w:rPr>
        <w:lastRenderedPageBreak/>
        <w:t>Głosowano w sprawie:</w:t>
      </w:r>
      <w:r w:rsidRPr="0024497C">
        <w:rPr>
          <w:rFonts w:ascii="Times New Roman" w:eastAsia="Yu Mincho" w:hAnsi="Times New Roman" w:cs="Times New Roman"/>
          <w:sz w:val="28"/>
          <w:szCs w:val="28"/>
          <w:lang w:val="pl-PL"/>
        </w:rPr>
        <w:br/>
        <w:t xml:space="preserve">zmiany Wieloletniej Prognozy Finansowej Miasta Ciechocinka na lata </w:t>
      </w:r>
      <w:r w:rsidRPr="0024497C">
        <w:rPr>
          <w:rFonts w:ascii="Times New Roman" w:eastAsia="Yu Mincho" w:hAnsi="Times New Roman" w:cs="Times New Roman"/>
          <w:sz w:val="28"/>
          <w:szCs w:val="28"/>
          <w:lang w:val="pl-PL"/>
        </w:rPr>
        <w:br/>
        <w:t xml:space="preserve">2025-2036. </w:t>
      </w:r>
      <w:r w:rsidRPr="0024497C">
        <w:rPr>
          <w:rFonts w:ascii="Times New Roman" w:eastAsia="Yu Mincho" w:hAnsi="Times New Roman" w:cs="Times New Roman"/>
          <w:sz w:val="28"/>
          <w:szCs w:val="28"/>
          <w:lang w:val="pl-PL"/>
        </w:rPr>
        <w:br/>
      </w:r>
    </w:p>
    <w:p w14:paraId="1DBAF2D9" w14:textId="77777777" w:rsidR="0024497C" w:rsidRPr="0024497C" w:rsidRDefault="0024497C" w:rsidP="0024497C">
      <w:pPr>
        <w:rPr>
          <w:rFonts w:ascii="Times New Roman" w:eastAsia="Yu Mincho" w:hAnsi="Times New Roman" w:cs="Times New Roman"/>
          <w:sz w:val="28"/>
          <w:szCs w:val="28"/>
          <w:lang w:val="pl-PL"/>
        </w:rPr>
      </w:pP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b/>
          <w:bCs/>
          <w:sz w:val="28"/>
          <w:szCs w:val="28"/>
          <w:u w:val="single"/>
          <w:lang w:val="pl-PL"/>
        </w:rPr>
        <w:t>Wyniki głosowania</w:t>
      </w:r>
      <w:r w:rsidRPr="0024497C">
        <w:rPr>
          <w:rFonts w:ascii="Times New Roman" w:eastAsia="Yu Mincho" w:hAnsi="Times New Roman" w:cs="Times New Roman"/>
          <w:sz w:val="28"/>
          <w:szCs w:val="28"/>
          <w:lang w:val="pl-PL"/>
        </w:rPr>
        <w:br/>
        <w:t>ZA: 13, PRZECIW: 0, WSTRZYMUJĘ SIĘ: 0, BRAK GŁOSU: 0, NIEOBECNI: 2</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u w:val="single"/>
          <w:lang w:val="pl-PL"/>
        </w:rPr>
        <w:t>Wyniki imienne:</w:t>
      </w:r>
      <w:r w:rsidRPr="0024497C">
        <w:rPr>
          <w:rFonts w:ascii="Times New Roman" w:eastAsia="Yu Mincho" w:hAnsi="Times New Roman" w:cs="Times New Roman"/>
          <w:sz w:val="28"/>
          <w:szCs w:val="28"/>
          <w:lang w:val="pl-PL"/>
        </w:rPr>
        <w:br/>
        <w:t>ZA (13)</w:t>
      </w:r>
      <w:r w:rsidRPr="0024497C">
        <w:rPr>
          <w:rFonts w:ascii="Times New Roman" w:eastAsia="Yu Mincho" w:hAnsi="Times New Roman" w:cs="Times New Roman"/>
          <w:sz w:val="28"/>
          <w:szCs w:val="28"/>
          <w:lang w:val="pl-PL"/>
        </w:rPr>
        <w:br/>
        <w:t>Dariusz Jaworski, Marcin Majchrzak, Robert Marzec, Alicja Murawiec, Aldona Nocna, Agnieszka Rybczyńska, Karolina Rytter, Sebastian Sobieraj, Zbigniew Stawiszyński, Marcin Strych, Dariusz Szadłowski, Krzysztof Zakrzewski, Piotr Zakrzewski</w:t>
      </w:r>
      <w:r w:rsidRPr="0024497C">
        <w:rPr>
          <w:rFonts w:ascii="Times New Roman" w:eastAsia="Yu Mincho" w:hAnsi="Times New Roman" w:cs="Times New Roman"/>
          <w:sz w:val="28"/>
          <w:szCs w:val="28"/>
          <w:lang w:val="pl-PL"/>
        </w:rPr>
        <w:br/>
        <w:t>NIEOBECNI (2)</w:t>
      </w:r>
      <w:r w:rsidRPr="0024497C">
        <w:rPr>
          <w:rFonts w:ascii="Times New Roman" w:eastAsia="Yu Mincho" w:hAnsi="Times New Roman" w:cs="Times New Roman"/>
          <w:sz w:val="28"/>
          <w:szCs w:val="28"/>
          <w:lang w:val="pl-PL"/>
        </w:rPr>
        <w:br/>
        <w:t>Tomasz Dziarski, Daniel Skibiński</w:t>
      </w:r>
    </w:p>
    <w:p w14:paraId="280340E1" w14:textId="77777777" w:rsidR="0024497C" w:rsidRPr="0024497C" w:rsidRDefault="0024497C" w:rsidP="0024497C">
      <w:pPr>
        <w:rPr>
          <w:rFonts w:ascii="Times New Roman" w:eastAsia="Yu Mincho" w:hAnsi="Times New Roman" w:cs="Times New Roman"/>
          <w:sz w:val="28"/>
          <w:szCs w:val="28"/>
          <w:lang w:val="pl-PL"/>
        </w:rPr>
      </w:pPr>
    </w:p>
    <w:p w14:paraId="1FDCCD9C"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eastAsia="Times New Roman" w:hAnsi="Times New Roman" w:cs="Times New Roman"/>
          <w:b/>
          <w:bCs/>
          <w:sz w:val="28"/>
          <w:szCs w:val="28"/>
          <w:u w:val="single"/>
          <w:lang w:val="pl-PL" w:eastAsia="pl-PL"/>
        </w:rPr>
        <w:t xml:space="preserve">Ad. 8.4  </w:t>
      </w:r>
      <w:r w:rsidRPr="0024497C">
        <w:rPr>
          <w:rFonts w:ascii="Times New Roman" w:eastAsia="Yu Mincho" w:hAnsi="Times New Roman" w:cs="Times New Roman"/>
          <w:b/>
          <w:bCs/>
          <w:sz w:val="28"/>
          <w:szCs w:val="28"/>
          <w:u w:val="single"/>
          <w:lang w:val="pl-PL"/>
        </w:rPr>
        <w:t>w sprawie określenia szczegółowych zasad, trybu przyznawania i pobawiania oraz wysokości stypendiów sportowych dla osób fizycznych za osiągnięte wyniki sportowe</w:t>
      </w:r>
      <w:r w:rsidRPr="0024497C">
        <w:rPr>
          <w:rFonts w:ascii="Times New Roman" w:eastAsia="Yu Mincho" w:hAnsi="Times New Roman" w:cs="Times New Roman"/>
          <w:b/>
          <w:bCs/>
          <w:sz w:val="28"/>
          <w:szCs w:val="28"/>
          <w:u w:val="single"/>
          <w:lang w:val="pl-PL"/>
        </w:rPr>
        <w:br/>
      </w:r>
      <w:r w:rsidRPr="0024497C">
        <w:rPr>
          <w:rFonts w:ascii="Times New Roman" w:eastAsia="Yu Mincho" w:hAnsi="Times New Roman" w:cs="Times New Roman"/>
          <w:sz w:val="28"/>
          <w:szCs w:val="28"/>
          <w:lang w:val="pl-PL"/>
        </w:rPr>
        <w:br/>
      </w: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W tym miejscu tylko zwracam Państwa uwagę, że zdjeliśmy z porządku obrad uchwałę w sprawie Ciechocińskiego Centrum Usług Wspólnych. Więc w punkcie szóstym będziemy podejmować teraz uchwałę w sprawie określenia szczegółowych zasad trybu przyznawania </w:t>
      </w:r>
      <w:r w:rsidRPr="0024497C">
        <w:rPr>
          <w:rFonts w:ascii="Times New Roman" w:hAnsi="Times New Roman" w:cs="Times New Roman"/>
          <w:sz w:val="28"/>
          <w:szCs w:val="28"/>
          <w:lang w:val="pl-PL"/>
        </w:rPr>
        <w:br/>
        <w:t xml:space="preserve">i pozbawiania oraz wysokości stypendiów sportowych dla osób fizycznych za osiągnięte wyniki sportowe. Proszę o wystąpienie przedstawicieli poszczególnych komisji. Komisja Oświaty, Kultury, Sportu, Turystyki </w:t>
      </w:r>
      <w:r w:rsidRPr="0024497C">
        <w:rPr>
          <w:rFonts w:ascii="Times New Roman" w:hAnsi="Times New Roman" w:cs="Times New Roman"/>
          <w:sz w:val="28"/>
          <w:szCs w:val="28"/>
          <w:lang w:val="pl-PL"/>
        </w:rPr>
        <w:br/>
        <w:t>i Promocji, proszę.</w:t>
      </w:r>
    </w:p>
    <w:p w14:paraId="74C8934A"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Agnieszka Rybczyńska-</w:t>
      </w:r>
      <w:r w:rsidRPr="0024497C">
        <w:rPr>
          <w:rFonts w:ascii="Times New Roman" w:hAnsi="Times New Roman" w:cs="Times New Roman"/>
          <w:sz w:val="28"/>
          <w:szCs w:val="28"/>
          <w:lang w:val="pl-PL"/>
        </w:rPr>
        <w:t xml:space="preserve"> Komisja Oświaty, Kultury, Sportu, Turystyki </w:t>
      </w:r>
      <w:r w:rsidRPr="0024497C">
        <w:rPr>
          <w:rFonts w:ascii="Times New Roman" w:hAnsi="Times New Roman" w:cs="Times New Roman"/>
          <w:sz w:val="28"/>
          <w:szCs w:val="28"/>
          <w:lang w:val="pl-PL"/>
        </w:rPr>
        <w:br/>
        <w:t>i Promocji Miasta pozytywnie opiniuje projekt powyższej uchwały.</w:t>
      </w:r>
    </w:p>
    <w:p w14:paraId="4DC771DF"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lastRenderedPageBreak/>
        <w:t>- p. Przewodniczący-</w:t>
      </w:r>
      <w:r w:rsidRPr="0024497C">
        <w:rPr>
          <w:rFonts w:ascii="Times New Roman" w:hAnsi="Times New Roman" w:cs="Times New Roman"/>
          <w:sz w:val="28"/>
          <w:szCs w:val="28"/>
          <w:lang w:val="pl-PL"/>
        </w:rPr>
        <w:t xml:space="preserve"> Dziękuję Pani Przewodniczącej. Nie widzę dalszych zgłoszeń. Rozumiem, że pozostałe komisje nie zajęły stanowiska. </w:t>
      </w:r>
      <w:r w:rsidRPr="0024497C">
        <w:rPr>
          <w:rFonts w:ascii="Times New Roman" w:hAnsi="Times New Roman" w:cs="Times New Roman"/>
          <w:sz w:val="28"/>
          <w:szCs w:val="28"/>
          <w:lang w:val="pl-PL"/>
        </w:rPr>
        <w:br/>
        <w:t>W takim razie rozpoczynam dyskusję w tym punkcie i zgłasza się Pan Radny. Proszę.</w:t>
      </w:r>
    </w:p>
    <w:p w14:paraId="776858BE" w14:textId="01F53A20"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Dariusz Szadłowski-</w:t>
      </w:r>
      <w:r w:rsidRPr="0024497C">
        <w:rPr>
          <w:rFonts w:ascii="Times New Roman" w:hAnsi="Times New Roman" w:cs="Times New Roman"/>
          <w:sz w:val="28"/>
          <w:szCs w:val="28"/>
          <w:lang w:val="pl-PL"/>
        </w:rPr>
        <w:t xml:space="preserve"> Dziękuję Panie Przewodniczący. Tak może pokrótce, bo już rozmawialiśmy to na wspólnym posiedzeniu komisji. Zmiana dotyczy dwóch rzeczy, dwóch kwestii, w których to spotkała się Rada Sportu. Dwie zmiany do regulaminu wprowadziła. Pierwsza zmiana  dotyczyła tego, że zgłoszenia muszą być przyjmowane przez kluby sportowe, od klubów sportowych, w których występują dane osoby, które się ubiegają o stypendia. Druga zmiana to dotyczyła, że i tu przy członkowie komisji, członkowie Rady byli jednomyślni, natomiast druga zmiana dotyczyła, że tylko reprezentanci sportów olimpijskich mogą ubiegać się o owe stypendia. I tu na sześciu członków, czterech było za, dwóch było przeciw. I dwie zmiany, które chcemy prowadzić. To tylko te dwie. Nic więcej. Dziękuję. </w:t>
      </w:r>
    </w:p>
    <w:p w14:paraId="79215DF7"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panu przewodniczącemu. Czy są kolejne głosy w dyskusji w tym punkcie? Wobec braku chętnych do dyskusji zamykam dyskusję i proszę o głosowanie. Panią radną Rybczyńską poproszę o przedstawienie. </w:t>
      </w:r>
    </w:p>
    <w:p w14:paraId="101ED122" w14:textId="77777777" w:rsidR="0024497C" w:rsidRPr="0024497C" w:rsidRDefault="0024497C" w:rsidP="0024497C">
      <w:pPr>
        <w:rPr>
          <w:rFonts w:ascii="Times New Roman" w:hAnsi="Times New Roman" w:cs="Times New Roman"/>
          <w:sz w:val="28"/>
          <w:szCs w:val="28"/>
          <w:lang w:val="pl-PL"/>
        </w:rPr>
      </w:pPr>
      <w:r w:rsidRPr="0024497C">
        <w:rPr>
          <w:rFonts w:ascii="Times New Roman" w:eastAsia="Yu Mincho" w:hAnsi="Times New Roman" w:cs="Times New Roman"/>
          <w:sz w:val="28"/>
          <w:szCs w:val="28"/>
          <w:u w:val="single"/>
          <w:lang w:val="pl-PL"/>
        </w:rPr>
        <w:t>Głosowano w sprawie:</w:t>
      </w:r>
      <w:r w:rsidRPr="0024497C">
        <w:rPr>
          <w:rFonts w:ascii="Times New Roman" w:eastAsia="Yu Mincho" w:hAnsi="Times New Roman" w:cs="Times New Roman"/>
          <w:sz w:val="28"/>
          <w:szCs w:val="28"/>
          <w:lang w:val="pl-PL"/>
        </w:rPr>
        <w:br/>
        <w:t xml:space="preserve">określenia szczegółowych zasad, trybu przyznawania i pozbawiania oraz wysokości stypendiów sportowych dla osób fizycznych za osiągnięte wyniki sportowe. </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u w:val="single"/>
          <w:lang w:val="pl-PL"/>
        </w:rPr>
        <w:t>Wyniki głosowania</w:t>
      </w:r>
      <w:r w:rsidRPr="0024497C">
        <w:rPr>
          <w:rFonts w:ascii="Times New Roman" w:eastAsia="Yu Mincho" w:hAnsi="Times New Roman" w:cs="Times New Roman"/>
          <w:sz w:val="28"/>
          <w:szCs w:val="28"/>
          <w:lang w:val="pl-PL"/>
        </w:rPr>
        <w:br/>
        <w:t>ZA: 12, PRZECIW: 0, WSTRZYMUJĘ SIĘ: 1, BRAK GŁOSU: 0, NIEOBECNI: 2</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u w:val="single"/>
          <w:lang w:val="pl-PL"/>
        </w:rPr>
        <w:t>Wyniki imienne:</w:t>
      </w:r>
      <w:r w:rsidRPr="0024497C">
        <w:rPr>
          <w:rFonts w:ascii="Times New Roman" w:eastAsia="Yu Mincho" w:hAnsi="Times New Roman" w:cs="Times New Roman"/>
          <w:sz w:val="28"/>
          <w:szCs w:val="28"/>
          <w:lang w:val="pl-PL"/>
        </w:rPr>
        <w:br/>
        <w:t>ZA (12)</w:t>
      </w:r>
      <w:r w:rsidRPr="0024497C">
        <w:rPr>
          <w:rFonts w:ascii="Times New Roman" w:eastAsia="Yu Mincho" w:hAnsi="Times New Roman" w:cs="Times New Roman"/>
          <w:sz w:val="28"/>
          <w:szCs w:val="28"/>
          <w:lang w:val="pl-PL"/>
        </w:rPr>
        <w:br/>
        <w:t xml:space="preserve">Dariusz Jaworski, Marcin Majchrzak, Robert Marzec, Alicja Murawiec, Aldona Nocna, Agnieszka Rybczyńska, Sebastian Sobieraj, Zbigniew Stawiszyński, Marcin Strych, Dariusz Szadłowski, Krzysztof Zakrzewski, </w:t>
      </w:r>
      <w:r w:rsidRPr="0024497C">
        <w:rPr>
          <w:rFonts w:ascii="Times New Roman" w:eastAsia="Yu Mincho" w:hAnsi="Times New Roman" w:cs="Times New Roman"/>
          <w:sz w:val="28"/>
          <w:szCs w:val="28"/>
          <w:lang w:val="pl-PL"/>
        </w:rPr>
        <w:lastRenderedPageBreak/>
        <w:t>Piotr Zakrzewski</w:t>
      </w:r>
      <w:r w:rsidRPr="0024497C">
        <w:rPr>
          <w:rFonts w:ascii="Times New Roman" w:eastAsia="Yu Mincho" w:hAnsi="Times New Roman" w:cs="Times New Roman"/>
          <w:sz w:val="28"/>
          <w:szCs w:val="28"/>
          <w:lang w:val="pl-PL"/>
        </w:rPr>
        <w:br/>
        <w:t>WSTRZYMUJĘ SIĘ (1)</w:t>
      </w:r>
      <w:r w:rsidRPr="0024497C">
        <w:rPr>
          <w:rFonts w:ascii="Times New Roman" w:eastAsia="Yu Mincho" w:hAnsi="Times New Roman" w:cs="Times New Roman"/>
          <w:sz w:val="28"/>
          <w:szCs w:val="28"/>
          <w:lang w:val="pl-PL"/>
        </w:rPr>
        <w:br/>
        <w:t>Karolina Rytter</w:t>
      </w:r>
      <w:r w:rsidRPr="0024497C">
        <w:rPr>
          <w:rFonts w:ascii="Times New Roman" w:eastAsia="Yu Mincho" w:hAnsi="Times New Roman" w:cs="Times New Roman"/>
          <w:sz w:val="28"/>
          <w:szCs w:val="28"/>
          <w:lang w:val="pl-PL"/>
        </w:rPr>
        <w:br/>
        <w:t>NIEOBECNI (2)</w:t>
      </w:r>
      <w:r w:rsidRPr="0024497C">
        <w:rPr>
          <w:rFonts w:ascii="Times New Roman" w:eastAsia="Yu Mincho" w:hAnsi="Times New Roman" w:cs="Times New Roman"/>
          <w:sz w:val="28"/>
          <w:szCs w:val="28"/>
          <w:lang w:val="pl-PL"/>
        </w:rPr>
        <w:br/>
        <w:t>Tomasz Dziarski, Daniel Skibiński</w:t>
      </w:r>
      <w:r w:rsidRPr="0024497C">
        <w:rPr>
          <w:rFonts w:ascii="Times New Roman" w:eastAsia="Yu Mincho" w:hAnsi="Times New Roman" w:cs="Times New Roman"/>
          <w:sz w:val="28"/>
          <w:szCs w:val="28"/>
          <w:lang w:val="pl-PL"/>
        </w:rPr>
        <w:br/>
      </w:r>
    </w:p>
    <w:p w14:paraId="0949B755" w14:textId="77777777" w:rsidR="0024497C" w:rsidRPr="0024497C" w:rsidRDefault="0024497C" w:rsidP="0024497C">
      <w:pPr>
        <w:rPr>
          <w:rFonts w:ascii="Times New Roman" w:hAnsi="Times New Roman" w:cs="Times New Roman"/>
          <w:sz w:val="28"/>
          <w:szCs w:val="28"/>
          <w:lang w:val="pl-PL"/>
        </w:rPr>
      </w:pPr>
      <w:r w:rsidRPr="0024497C">
        <w:rPr>
          <w:rFonts w:ascii="Times New Roman" w:eastAsia="Times New Roman" w:hAnsi="Times New Roman" w:cs="Times New Roman"/>
          <w:b/>
          <w:bCs/>
          <w:sz w:val="28"/>
          <w:szCs w:val="28"/>
          <w:u w:val="single"/>
          <w:lang w:val="pl-PL" w:eastAsia="pl-PL"/>
        </w:rPr>
        <w:t xml:space="preserve">Ad. 8.4  </w:t>
      </w:r>
      <w:r w:rsidRPr="0024497C">
        <w:rPr>
          <w:rFonts w:ascii="Times New Roman" w:eastAsia="Yu Mincho" w:hAnsi="Times New Roman" w:cs="Times New Roman"/>
          <w:b/>
          <w:bCs/>
          <w:sz w:val="28"/>
          <w:szCs w:val="28"/>
          <w:u w:val="single"/>
          <w:lang w:val="pl-PL"/>
        </w:rPr>
        <w:t>w sprawie ustalenia wysokości ekwiwalentu pieniężnego za udział strażaków ratowników, kandydatów na strażaków ratowników ochotniczej straży pożarnej z terenu Miasta Ciechocinka w działaniach ratowniczych, akcjach ratowniczych, szkoleniach lub ćwiczeniach i wyjazdach gospodarczych oraz kandydatów na strażaków ratowników ochotniczej straży pożarnej z terenu Miasta Ciechocinka uczestniczących w szkoleniu podstawowym przygotowującym do bezpośredniego udziału w działaniach ratowniczych</w:t>
      </w:r>
      <w:r w:rsidRPr="0024497C">
        <w:rPr>
          <w:rFonts w:ascii="Times New Roman" w:eastAsia="Yu Mincho" w:hAnsi="Times New Roman" w:cs="Times New Roman"/>
          <w:b/>
          <w:bCs/>
          <w:sz w:val="28"/>
          <w:szCs w:val="28"/>
          <w:u w:val="single"/>
          <w:lang w:val="pl-PL"/>
        </w:rPr>
        <w:br/>
      </w:r>
    </w:p>
    <w:p w14:paraId="6C0AF146" w14:textId="15EADDE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zbliżamy się powoli do finiszu dzisiejszej sesji. Przed nami jest uchwała w sprawie ustalenia wysokości ekwiwalentu pieniężnego za udział strażaków ratowników, kandydatów na strażaków ratowników Ochotniczej Straży Pożarnej z terenu miasta Ciechocinka, w działaniach ratowniczych, akcjach ratowniczych, szkoleniach lub ćwiczeniach i wyjazdach gospodarczych oraz kandydatów na strażaków ratowników Ochotniczej Straży Pożarnej z terenu miasta Ciechocinka, uczestniczących w szkoleniu podstawowym, przygotowującym do bezpośredniego udziału w działaniach ratowniczych. Długa nazwa uchwały. Proszę o wystąpienie przedstawicieli komisji, które to pochyliły się nad tym projektem. Rozumiem, że żadna z komisji, widzę jakieś zgłoszenia, ale niestety nie widzę kto. A w pierwszej kolejności przewodniczący komisji komunalnej. Tak, proszę bardzo. </w:t>
      </w:r>
    </w:p>
    <w:p w14:paraId="7AD6E983"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Sebastian Sobieraj-</w:t>
      </w:r>
      <w:r w:rsidRPr="0024497C">
        <w:rPr>
          <w:rFonts w:ascii="Times New Roman" w:hAnsi="Times New Roman" w:cs="Times New Roman"/>
          <w:sz w:val="28"/>
          <w:szCs w:val="28"/>
          <w:lang w:val="pl-PL"/>
        </w:rPr>
        <w:t xml:space="preserve"> Komisja komunalna zapoznała się z tym projektem uchwały, lecz z braku qworum nie zajęła stanowiska. </w:t>
      </w:r>
    </w:p>
    <w:p w14:paraId="21C933C3"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Rozumiem. Pan sekretarz zgłaszał się do zabrania głosu. Proszę panie Sekretarzu. </w:t>
      </w:r>
    </w:p>
    <w:p w14:paraId="3ED38C58" w14:textId="7EDD269E"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lastRenderedPageBreak/>
        <w:t>- p. Sekretarz-</w:t>
      </w:r>
      <w:r w:rsidRPr="0024497C">
        <w:rPr>
          <w:rFonts w:ascii="Times New Roman" w:hAnsi="Times New Roman" w:cs="Times New Roman"/>
          <w:sz w:val="28"/>
          <w:szCs w:val="28"/>
          <w:lang w:val="pl-PL"/>
        </w:rPr>
        <w:t xml:space="preserve">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radni, ta uchwała jest pokłosiem interwencji nadzoru wojewody, który uważa, że pewne zapisy w pierwotnej uchwale, które były podejmowane na ostatniej sesji winny zostać doprecyzowane z uwagi na te zapisy, które są dotyczące niezależnie </w:t>
      </w:r>
      <w:r w:rsidRPr="0024497C">
        <w:rPr>
          <w:rFonts w:ascii="Times New Roman" w:hAnsi="Times New Roman" w:cs="Times New Roman"/>
          <w:sz w:val="28"/>
          <w:szCs w:val="28"/>
          <w:lang w:val="pl-PL"/>
        </w:rPr>
        <w:br/>
        <w:t xml:space="preserve">od ilości wyjazdów danej godziny. I to jest pokłosie nadzoru wojewody, który prosił, no bo to w tych kategoriach nie jakiegoś z kategorycznych, aby doprecyzować te zapisy, stąd stawki pozostają tak jakby poprzednio, więc nie mamy tutaj ciągłe zachowaną. Natomiast chodzi o zmiany legislacyjne doprecyzowania zapisów. </w:t>
      </w:r>
    </w:p>
    <w:p w14:paraId="54BBD0E7" w14:textId="2500873F"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bardzo. Te wyjaśnienia też są </w:t>
      </w:r>
      <w:r w:rsidRPr="0024497C">
        <w:rPr>
          <w:rFonts w:ascii="Times New Roman" w:hAnsi="Times New Roman" w:cs="Times New Roman"/>
          <w:sz w:val="28"/>
          <w:szCs w:val="28"/>
          <w:lang w:val="pl-PL"/>
        </w:rPr>
        <w:br/>
        <w:t xml:space="preserve">w uzasadnieniu.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rozumiem, zapoznali się z tym projektem. </w:t>
      </w:r>
      <w:r w:rsidRPr="0024497C">
        <w:rPr>
          <w:rFonts w:ascii="Times New Roman" w:hAnsi="Times New Roman" w:cs="Times New Roman"/>
          <w:sz w:val="28"/>
          <w:szCs w:val="28"/>
          <w:lang w:val="pl-PL"/>
        </w:rPr>
        <w:br/>
        <w:t xml:space="preserve">Czy są jakieś głosy w dyskusji? Przewodniczący Komisji Komunalnej, pan Sobieraj proszę. </w:t>
      </w:r>
    </w:p>
    <w:p w14:paraId="444A0BF4"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Sebastian Sobieraj-</w:t>
      </w:r>
      <w:r w:rsidRPr="0024497C">
        <w:rPr>
          <w:rFonts w:ascii="Times New Roman" w:hAnsi="Times New Roman" w:cs="Times New Roman"/>
          <w:sz w:val="28"/>
          <w:szCs w:val="28"/>
          <w:lang w:val="pl-PL"/>
        </w:rPr>
        <w:t xml:space="preserve">  Chciałem przekazać informację, że podobnie jak </w:t>
      </w:r>
      <w:r w:rsidRPr="0024497C">
        <w:rPr>
          <w:rFonts w:ascii="Times New Roman" w:hAnsi="Times New Roman" w:cs="Times New Roman"/>
          <w:sz w:val="28"/>
          <w:szCs w:val="28"/>
          <w:lang w:val="pl-PL"/>
        </w:rPr>
        <w:br/>
        <w:t xml:space="preserve">w poprzednim głosowaniu nad tym projektem, znaczy nad podobnym projektem uchwały, trójka naszych radnych wyłączy się z głosowania. </w:t>
      </w:r>
      <w:r w:rsidRPr="0024497C">
        <w:rPr>
          <w:rFonts w:ascii="Times New Roman" w:hAnsi="Times New Roman" w:cs="Times New Roman"/>
          <w:sz w:val="28"/>
          <w:szCs w:val="28"/>
          <w:lang w:val="pl-PL"/>
        </w:rPr>
        <w:br/>
        <w:t xml:space="preserve">Czyli Krzysztof Zakrzewski, Piotr Zakrzewski i ja, Sebastian Sobieraj. Dziękuję. </w:t>
      </w:r>
    </w:p>
    <w:p w14:paraId="67B967E7"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za tą informację. Weźmiemy to pod uwagę przy liczeniu głosów. Nie ma dalszych głosów w dyskusji. Zarządzam w takim razie głosowanie. </w:t>
      </w:r>
    </w:p>
    <w:p w14:paraId="4ED40812" w14:textId="77777777" w:rsidR="0024497C" w:rsidRPr="0024497C" w:rsidRDefault="0024497C" w:rsidP="0024497C">
      <w:pPr>
        <w:rPr>
          <w:rFonts w:ascii="Times New Roman" w:hAnsi="Times New Roman" w:cs="Times New Roman"/>
          <w:sz w:val="28"/>
          <w:szCs w:val="28"/>
          <w:lang w:val="pl-PL"/>
        </w:rPr>
      </w:pPr>
      <w:r w:rsidRPr="0024497C">
        <w:rPr>
          <w:rFonts w:ascii="Times New Roman" w:eastAsia="Yu Mincho" w:hAnsi="Times New Roman" w:cs="Times New Roman"/>
          <w:b/>
          <w:bCs/>
          <w:sz w:val="28"/>
          <w:szCs w:val="28"/>
          <w:u w:val="single"/>
          <w:lang w:val="pl-PL"/>
        </w:rPr>
        <w:t>Głosowano w sprawie:</w:t>
      </w:r>
      <w:r w:rsidRPr="0024497C">
        <w:rPr>
          <w:rFonts w:ascii="Times New Roman" w:eastAsia="Yu Mincho" w:hAnsi="Times New Roman" w:cs="Times New Roman"/>
          <w:sz w:val="28"/>
          <w:szCs w:val="28"/>
          <w:lang w:val="pl-PL"/>
        </w:rPr>
        <w:br/>
        <w:t xml:space="preserve">ustalenia wysokości ekwiwalentu pieniężnego za udział strażaków ratowników, kandydatów na strażaków ratowników ochotniczej straży pożarnej z terenu Miasta Ciechocinka w działaniach ratowniczych, akcjach ratowniczych, szkoleniach lub ćwiczeniach i wyjazdach gospodarczych oraz kandydatów na strażaków ratowników ochotniczej straży pożarnej z terenu Miasta Ciechocinka uczestniczących w szkoleniu podstawowym przygotowującym do bezpośredniego udziału w działaniach ratowniczych. </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b/>
          <w:bCs/>
          <w:sz w:val="28"/>
          <w:szCs w:val="28"/>
          <w:u w:val="single"/>
          <w:lang w:val="pl-PL"/>
        </w:rPr>
        <w:t>Wyniki głosowania</w:t>
      </w:r>
      <w:r w:rsidRPr="0024497C">
        <w:rPr>
          <w:rFonts w:ascii="Times New Roman" w:eastAsia="Yu Mincho" w:hAnsi="Times New Roman" w:cs="Times New Roman"/>
          <w:sz w:val="28"/>
          <w:szCs w:val="28"/>
          <w:lang w:val="pl-PL"/>
        </w:rPr>
        <w:br/>
        <w:t xml:space="preserve">ZA: 10, PRZECIW: 0, WSTRZYMUJĘ SIĘ: 0, BRAK GŁOSU: 3, </w:t>
      </w:r>
      <w:r w:rsidRPr="0024497C">
        <w:rPr>
          <w:rFonts w:ascii="Times New Roman" w:eastAsia="Yu Mincho" w:hAnsi="Times New Roman" w:cs="Times New Roman"/>
          <w:sz w:val="28"/>
          <w:szCs w:val="28"/>
          <w:lang w:val="pl-PL"/>
        </w:rPr>
        <w:lastRenderedPageBreak/>
        <w:t>NIEOBECNI: 2</w:t>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lang w:val="pl-PL"/>
        </w:rPr>
        <w:br/>
      </w:r>
      <w:r w:rsidRPr="0024497C">
        <w:rPr>
          <w:rFonts w:ascii="Times New Roman" w:eastAsia="Yu Mincho" w:hAnsi="Times New Roman" w:cs="Times New Roman"/>
          <w:sz w:val="28"/>
          <w:szCs w:val="28"/>
          <w:u w:val="single"/>
          <w:lang w:val="pl-PL"/>
        </w:rPr>
        <w:t>Wyniki imienne:</w:t>
      </w:r>
      <w:r w:rsidRPr="0024497C">
        <w:rPr>
          <w:rFonts w:ascii="Times New Roman" w:eastAsia="Yu Mincho" w:hAnsi="Times New Roman" w:cs="Times New Roman"/>
          <w:sz w:val="28"/>
          <w:szCs w:val="28"/>
          <w:lang w:val="pl-PL"/>
        </w:rPr>
        <w:br/>
        <w:t>ZA (10)</w:t>
      </w:r>
      <w:r w:rsidRPr="0024497C">
        <w:rPr>
          <w:rFonts w:ascii="Times New Roman" w:eastAsia="Yu Mincho" w:hAnsi="Times New Roman" w:cs="Times New Roman"/>
          <w:sz w:val="28"/>
          <w:szCs w:val="28"/>
          <w:lang w:val="pl-PL"/>
        </w:rPr>
        <w:br/>
        <w:t>Dariusz Jaworski, Marcin Majchrzak, Robert Marzec, Alicja Murawiec, Aldona Nocna, Agnieszka Rybczyńska, Karolina Rytter, Zbigniew Stawiszyński, Marcin Strych, Dariusz Szadłowski</w:t>
      </w:r>
      <w:r w:rsidRPr="0024497C">
        <w:rPr>
          <w:rFonts w:ascii="Times New Roman" w:eastAsia="Yu Mincho" w:hAnsi="Times New Roman" w:cs="Times New Roman"/>
          <w:sz w:val="28"/>
          <w:szCs w:val="28"/>
          <w:lang w:val="pl-PL"/>
        </w:rPr>
        <w:br/>
        <w:t>BRAK GŁOSU (3)</w:t>
      </w:r>
      <w:r w:rsidRPr="0024497C">
        <w:rPr>
          <w:rFonts w:ascii="Times New Roman" w:eastAsia="Yu Mincho" w:hAnsi="Times New Roman" w:cs="Times New Roman"/>
          <w:sz w:val="28"/>
          <w:szCs w:val="28"/>
          <w:lang w:val="pl-PL"/>
        </w:rPr>
        <w:br/>
        <w:t>Sebastian Sobieraj, Krzysztof Zakrzewski, Piotr Zakrzewski</w:t>
      </w:r>
      <w:r w:rsidRPr="0024497C">
        <w:rPr>
          <w:rFonts w:ascii="Times New Roman" w:eastAsia="Yu Mincho" w:hAnsi="Times New Roman" w:cs="Times New Roman"/>
          <w:sz w:val="28"/>
          <w:szCs w:val="28"/>
          <w:lang w:val="pl-PL"/>
        </w:rPr>
        <w:br/>
        <w:t>NIEOBECNI (2)</w:t>
      </w:r>
      <w:r w:rsidRPr="0024497C">
        <w:rPr>
          <w:rFonts w:ascii="Times New Roman" w:eastAsia="Yu Mincho" w:hAnsi="Times New Roman" w:cs="Times New Roman"/>
          <w:sz w:val="28"/>
          <w:szCs w:val="28"/>
          <w:lang w:val="pl-PL"/>
        </w:rPr>
        <w:br/>
        <w:t>Tomasz Dziarski, Daniel Skibiński</w:t>
      </w:r>
      <w:r w:rsidRPr="0024497C">
        <w:rPr>
          <w:rFonts w:ascii="Times New Roman" w:eastAsia="Yu Mincho" w:hAnsi="Times New Roman" w:cs="Times New Roman"/>
          <w:sz w:val="28"/>
          <w:szCs w:val="28"/>
          <w:lang w:val="pl-PL"/>
        </w:rPr>
        <w:br/>
      </w:r>
    </w:p>
    <w:p w14:paraId="37467DBF" w14:textId="77777777" w:rsidR="0024497C" w:rsidRPr="0024497C" w:rsidRDefault="0024497C" w:rsidP="0024497C">
      <w:pPr>
        <w:spacing w:after="160"/>
        <w:jc w:val="both"/>
        <w:rPr>
          <w:rFonts w:ascii="Times New Roman" w:eastAsia="Calibri" w:hAnsi="Times New Roman" w:cs="Times New Roman"/>
          <w:b/>
          <w:bCs/>
          <w:kern w:val="2"/>
          <w:sz w:val="28"/>
          <w:szCs w:val="28"/>
          <w:u w:val="single"/>
          <w:lang w:val="pl-PL"/>
          <w14:ligatures w14:val="standardContextual"/>
        </w:rPr>
      </w:pPr>
      <w:r w:rsidRPr="0024497C">
        <w:rPr>
          <w:rFonts w:ascii="Times New Roman" w:eastAsia="Calibri" w:hAnsi="Times New Roman" w:cs="Times New Roman"/>
          <w:b/>
          <w:bCs/>
          <w:kern w:val="2"/>
          <w:sz w:val="28"/>
          <w:szCs w:val="28"/>
          <w:u w:val="single"/>
          <w:lang w:val="pl-PL"/>
          <w14:ligatures w14:val="standardContextual"/>
        </w:rPr>
        <w:t>Ad. 9 Wolne wnioski, oświadczenia i komunikaty</w:t>
      </w:r>
    </w:p>
    <w:p w14:paraId="2652CEBF" w14:textId="658FF496"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Przyjęliśmy tą uchwałę. To jest uchwała XIX/139/25.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doszliśmy do wolnych wniosków, oświadczeń </w:t>
      </w:r>
      <w:r w:rsidRPr="0024497C">
        <w:rPr>
          <w:rFonts w:ascii="Times New Roman" w:hAnsi="Times New Roman" w:cs="Times New Roman"/>
          <w:sz w:val="28"/>
          <w:szCs w:val="28"/>
          <w:lang w:val="pl-PL"/>
        </w:rPr>
        <w:br/>
        <w:t xml:space="preserve">i komunikatów. I widzę, że zgłasza się pani radna Murawiec. Oddaję pani głos. </w:t>
      </w:r>
    </w:p>
    <w:p w14:paraId="51D23E5E"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Alicja Murawiec-</w:t>
      </w:r>
      <w:r w:rsidRPr="0024497C">
        <w:rPr>
          <w:rFonts w:ascii="Times New Roman" w:hAnsi="Times New Roman" w:cs="Times New Roman"/>
          <w:sz w:val="28"/>
          <w:szCs w:val="28"/>
          <w:lang w:val="pl-PL"/>
        </w:rPr>
        <w:t xml:space="preserve"> Dziękuję. Ja korzystając z okazji chciałabym poinformować, że w dniu 26 czerwca 2025 r. o godzinie 14.30 w tej sali numer 10 Urzędu Miejskiego odbędzie się posiedzenie Doraźnej Komisji Statutowej Rady Miejskiej Ciechocinka i chętnych serdecznie na to posiedzenie zapraszam. Dziękuję. </w:t>
      </w:r>
    </w:p>
    <w:p w14:paraId="09AF72D8"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Dziękujemy za ten komunikat. Czy ktoś jeszcze chciałby zabrać głos? Pan Zdzisław Mucha, proszę bardzo. </w:t>
      </w:r>
    </w:p>
    <w:p w14:paraId="2AD58204" w14:textId="77E23BC8"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Zdzisław Mucha-</w:t>
      </w:r>
      <w:r w:rsidRPr="0024497C">
        <w:rPr>
          <w:rFonts w:ascii="Times New Roman" w:hAnsi="Times New Roman" w:cs="Times New Roman"/>
          <w:sz w:val="28"/>
          <w:szCs w:val="28"/>
          <w:lang w:val="pl-PL"/>
        </w:rPr>
        <w:t xml:space="preserve"> Ja bardzo dziękuję, panie przewodniczący. Wiem, że pan już nie pozwala i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pani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w:t>
      </w:r>
      <w:r w:rsidR="004634C8">
        <w:rPr>
          <w:rFonts w:ascii="Times New Roman" w:hAnsi="Times New Roman" w:cs="Times New Roman"/>
          <w:sz w:val="28"/>
          <w:szCs w:val="28"/>
          <w:lang w:val="pl-PL"/>
        </w:rPr>
        <w:t>Wysoka Rado</w:t>
      </w:r>
      <w:r w:rsidRPr="0024497C">
        <w:rPr>
          <w:rFonts w:ascii="Times New Roman" w:hAnsi="Times New Roman" w:cs="Times New Roman"/>
          <w:sz w:val="28"/>
          <w:szCs w:val="28"/>
          <w:lang w:val="pl-PL"/>
        </w:rPr>
        <w:t xml:space="preserve">, pan już nie pozwala mówić o klubie, nie będę mówił, tylko dwa zdania. </w:t>
      </w:r>
      <w:r w:rsidRPr="0024497C">
        <w:rPr>
          <w:rFonts w:ascii="Times New Roman" w:hAnsi="Times New Roman" w:cs="Times New Roman"/>
          <w:sz w:val="28"/>
          <w:szCs w:val="28"/>
          <w:lang w:val="pl-PL"/>
        </w:rPr>
        <w:br/>
        <w:t xml:space="preserve">Pan Dariusz pięknie to spuentował. Najtańsza i najlepsza forma promocji to sport. I do pani przewodniczącej Aldony Nocnej. Pani doskonale pamięta, pani Aldono, bo była pani gościem naszym 90-lecia klubu sportowego Zdrój, kiedy odsłanialiśmy, kiedy obecny był pan Zbigniew Boniek, wiceprezydent UEF-y i prezes Polskiego Związku Piłki Nożnej, odsłaniał pierwszą gwiazdę. </w:t>
      </w:r>
      <w:r w:rsidRPr="0024497C">
        <w:rPr>
          <w:rFonts w:ascii="Times New Roman" w:hAnsi="Times New Roman" w:cs="Times New Roman"/>
          <w:sz w:val="28"/>
          <w:szCs w:val="28"/>
          <w:lang w:val="pl-PL"/>
        </w:rPr>
        <w:lastRenderedPageBreak/>
        <w:t xml:space="preserve">I wiecie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czym to zaowocowało? Że za kilka miesięcy, czy rok, czy półtora, potem Polski Związek Piłki Nożnej podpisał umowę z Sanatorium pod tężniami, wieloletnią. I do sanatorium </w:t>
      </w:r>
      <w:r w:rsidR="009E047F">
        <w:rPr>
          <w:rFonts w:ascii="Times New Roman" w:hAnsi="Times New Roman" w:cs="Times New Roman"/>
          <w:sz w:val="28"/>
          <w:szCs w:val="28"/>
          <w:lang w:val="pl-PL"/>
        </w:rPr>
        <w:t>„P</w:t>
      </w:r>
      <w:r w:rsidRPr="0024497C">
        <w:rPr>
          <w:rFonts w:ascii="Times New Roman" w:hAnsi="Times New Roman" w:cs="Times New Roman"/>
          <w:sz w:val="28"/>
          <w:szCs w:val="28"/>
          <w:lang w:val="pl-PL"/>
        </w:rPr>
        <w:t xml:space="preserve">od </w:t>
      </w:r>
      <w:r w:rsidR="009E047F">
        <w:rPr>
          <w:rFonts w:ascii="Times New Roman" w:hAnsi="Times New Roman" w:cs="Times New Roman"/>
          <w:sz w:val="28"/>
          <w:szCs w:val="28"/>
          <w:lang w:val="pl-PL"/>
        </w:rPr>
        <w:t>T</w:t>
      </w:r>
      <w:r w:rsidRPr="0024497C">
        <w:rPr>
          <w:rFonts w:ascii="Times New Roman" w:hAnsi="Times New Roman" w:cs="Times New Roman"/>
          <w:sz w:val="28"/>
          <w:szCs w:val="28"/>
          <w:lang w:val="pl-PL"/>
        </w:rPr>
        <w:t>ężniami</w:t>
      </w:r>
      <w:r w:rsidR="009E047F">
        <w:rPr>
          <w:rFonts w:ascii="Times New Roman" w:hAnsi="Times New Roman" w:cs="Times New Roman"/>
          <w:sz w:val="28"/>
          <w:szCs w:val="28"/>
          <w:lang w:val="pl-PL"/>
        </w:rPr>
        <w:t>”</w:t>
      </w:r>
      <w:r w:rsidRPr="0024497C">
        <w:rPr>
          <w:rFonts w:ascii="Times New Roman" w:hAnsi="Times New Roman" w:cs="Times New Roman"/>
          <w:sz w:val="28"/>
          <w:szCs w:val="28"/>
          <w:lang w:val="pl-PL"/>
        </w:rPr>
        <w:t xml:space="preserve">. Co roku przyjeżdżają byli piłkarze, trenerzy i jest to też znakomita promocja miasta. Tym to po prostu skutkowało, że człowiek, który związał się poprzez tą gwiazdę z Ciechocinkiem, pomógł nam, bo to był mój wniosek do PZPN-u. Chodziłem nad tym prawie dwa lata i umowa została podpisana. I na koniec bardzo jeszcze raz dziękuję. I o jednej rzeczy tylko zapomniałem, dosłownie dwa zdania. Panie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u, jeszcze jedna prośba gorąca. Będę wyrazicielem nie tylko mojego głosu, ale myślę, że wielu mieszkańców Ciechocinka. Są trzy ruiny w Ciechocinku. Pan jako </w:t>
      </w:r>
      <w:r w:rsidR="004264BE">
        <w:rPr>
          <w:rFonts w:ascii="Times New Roman" w:hAnsi="Times New Roman" w:cs="Times New Roman"/>
          <w:sz w:val="28"/>
          <w:szCs w:val="28"/>
          <w:lang w:val="pl-PL"/>
        </w:rPr>
        <w:t>Burmistrz</w:t>
      </w:r>
      <w:r w:rsidRPr="0024497C">
        <w:rPr>
          <w:rFonts w:ascii="Times New Roman" w:hAnsi="Times New Roman" w:cs="Times New Roman"/>
          <w:sz w:val="28"/>
          <w:szCs w:val="28"/>
          <w:lang w:val="pl-PL"/>
        </w:rPr>
        <w:t xml:space="preserve"> nie musi w tym temacie nic robić, bo to są nasze błędy</w:t>
      </w:r>
      <w:r>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z przeszłości. Mam na myśli Wiarus, Łazienki i Sanatorium Górnik. I gorąca prośba spotkania z właścicielami, mimo że to nie jest pana, że tak powiem, obowiązek. Ale jeżeli udałoby się w najbliższych latach chociaż jedną tą nieruchomość w Ciechocinku zagospodarować, to byłby to naprawdę ogromny sukces. I myślę, że wszyscy mieszkańcy Ciechocinka by to naprawdę doceniali. Bo to jest to, co po prostu razi. Dziękuję jeszcze raz i to już wszystko. </w:t>
      </w:r>
    </w:p>
    <w:p w14:paraId="5BE99A1C"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Dziękujemy panie Zdzisławie za dotrwanie z nami do końca tej sesji. Oczywiście ad vocem pan skarbnik. </w:t>
      </w:r>
    </w:p>
    <w:p w14:paraId="2BCA0907"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Skarbnik-</w:t>
      </w:r>
      <w:r w:rsidRPr="0024497C">
        <w:rPr>
          <w:rFonts w:ascii="Times New Roman" w:hAnsi="Times New Roman" w:cs="Times New Roman"/>
          <w:sz w:val="28"/>
          <w:szCs w:val="28"/>
          <w:lang w:val="pl-PL"/>
        </w:rPr>
        <w:t xml:space="preserve"> A nie wie pan, jak mnie to boli, że tyle opłat uzdrowiskowych się marnuje i podatku od nieruchomości. </w:t>
      </w:r>
    </w:p>
    <w:p w14:paraId="00C917C1" w14:textId="783A88DF"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xml:space="preserve">- p. </w:t>
      </w:r>
      <w:r w:rsidR="004264BE">
        <w:rPr>
          <w:rFonts w:ascii="Times New Roman" w:hAnsi="Times New Roman" w:cs="Times New Roman"/>
          <w:b/>
          <w:bCs/>
          <w:i/>
          <w:iCs/>
          <w:sz w:val="28"/>
          <w:szCs w:val="28"/>
          <w:lang w:val="pl-PL"/>
        </w:rPr>
        <w:t>Burmistrz</w:t>
      </w:r>
      <w:r w:rsidRPr="0024497C">
        <w:rPr>
          <w:rFonts w:ascii="Times New Roman" w:hAnsi="Times New Roman" w:cs="Times New Roman"/>
          <w:b/>
          <w:bCs/>
          <w:i/>
          <w:iCs/>
          <w:sz w:val="28"/>
          <w:szCs w:val="28"/>
          <w:lang w:val="pl-PL"/>
        </w:rPr>
        <w:t>-</w:t>
      </w:r>
      <w:r w:rsidRPr="0024497C">
        <w:rPr>
          <w:rFonts w:ascii="Times New Roman" w:hAnsi="Times New Roman" w:cs="Times New Roman"/>
          <w:sz w:val="28"/>
          <w:szCs w:val="28"/>
          <w:lang w:val="pl-PL"/>
        </w:rPr>
        <w:t xml:space="preserve"> Ja też ad vocem. Są prowadzone rozmowy z różnymi właścicielami i z różnymi podmiotami, które są zainteresowane różnymi rozwiązaniami na temat tych obiektów, które pan poruszył i nie tylko. Natomiast pewne rozwiązania wymagają ciszy. Tak jak i w ciszy udało się też basen, przy wsparciu i zaangażowaniu największym pana Marszałka przy wsparciu stowarzyszenia, którego prezesem jest pan Zbigniew Strąg. Myślę, że ten spokój, jeżeli będzie, jeżeli nie będą się ukazywały takie artykuły, które nie do końca są poparte badaniami, tezami, nieprzemyślane, to myślę, że jest taka możliwość i to duża z tego względu, że widzimy zainteresowanie od momentu ogłoszenia tego, że jesteśmy polskim kandydatem na listę UNESCO. Ja do końca tygodnia będę jeszcze</w:t>
      </w:r>
      <w:r w:rsidR="009E047F">
        <w:rPr>
          <w:rFonts w:ascii="Times New Roman" w:hAnsi="Times New Roman" w:cs="Times New Roman"/>
          <w:sz w:val="28"/>
          <w:szCs w:val="28"/>
          <w:lang w:val="pl-PL"/>
        </w:rPr>
        <w:t xml:space="preserve"> </w:t>
      </w:r>
      <w:r w:rsidRPr="0024497C">
        <w:rPr>
          <w:rFonts w:ascii="Times New Roman" w:hAnsi="Times New Roman" w:cs="Times New Roman"/>
          <w:sz w:val="28"/>
          <w:szCs w:val="28"/>
          <w:lang w:val="pl-PL"/>
        </w:rPr>
        <w:t xml:space="preserve">w Ministerstwie z tego względu, </w:t>
      </w:r>
      <w:r w:rsidRPr="0024497C">
        <w:rPr>
          <w:rFonts w:ascii="Times New Roman" w:hAnsi="Times New Roman" w:cs="Times New Roman"/>
          <w:sz w:val="28"/>
          <w:szCs w:val="28"/>
          <w:lang w:val="pl-PL"/>
        </w:rPr>
        <w:lastRenderedPageBreak/>
        <w:t xml:space="preserve">że zawozimy wniosek już nie podpisany przeze mnie, ale będzie podpisany przez ministra i on będzie bezpośrednio zawieziony do Paryża jako kolejny trzeci etap tego naszego procedowania. Myślę, że jest to możliwe. Nie będę tutaj obiecywał, natomiast z tego, co widzimy, zainteresowanie i te rozmowy, które ja odbyłem w tym roku, a było ich ze cztery, z pięć. Zainteresowanie jest i miejmy taką nadzieję, że tak się stanie, jak pan powiedział. Dziękuję. </w:t>
      </w:r>
    </w:p>
    <w:p w14:paraId="3DA10228" w14:textId="6D1CD732"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Dziękuję bardzo. Nie widzę już kolejnych zgłoszeń, ja tylko chciałem z krótkim komunikatem. Myślę, że wyrażę tutaj w imieniu wszystkich radnych Rady Miejskiej podziękowania dla wszystkich osób, których już części nie ma, ale które przyszły dzisiaj, poświęciły swój prywatny czas, wzięły udział w debacie, w dyskusji albo byli też świadkami dzisiejszej sesji Rady Miejskiej. Bardzo dziękujemy wszystkim, którym będzie chciało się to oglądać w internecie. Szanowni </w:t>
      </w:r>
      <w:r w:rsidR="004634C8">
        <w:rPr>
          <w:rFonts w:ascii="Times New Roman" w:hAnsi="Times New Roman" w:cs="Times New Roman"/>
          <w:sz w:val="28"/>
          <w:szCs w:val="28"/>
          <w:lang w:val="pl-PL"/>
        </w:rPr>
        <w:t>Państwo</w:t>
      </w:r>
      <w:r w:rsidRPr="0024497C">
        <w:rPr>
          <w:rFonts w:ascii="Times New Roman" w:hAnsi="Times New Roman" w:cs="Times New Roman"/>
          <w:sz w:val="28"/>
          <w:szCs w:val="28"/>
          <w:lang w:val="pl-PL"/>
        </w:rPr>
        <w:t xml:space="preserve">, jest godzina 20. Jesteśmy od godziny 15, także całkiem dobry wynik. Jeszcze raz wielkie podziękowania dla wszystkich, którzy pomimo, że nie mają tego mandatu radnego, ale jednak gdzieś wewnętrznie czują potrzebę dbania o to miasto, rozmawiania o nim, dyskutowania i poświęcania swojego cennego, prywatnego czasu. Bardzo serdecznie wszystkim państwu z tego miejsca. Dziękuję w imieniu wszystkich radnych. </w:t>
      </w:r>
    </w:p>
    <w:p w14:paraId="64DC9777" w14:textId="7A01704C" w:rsidR="0024497C" w:rsidRPr="0024497C" w:rsidRDefault="0024497C" w:rsidP="0024497C">
      <w:pPr>
        <w:autoSpaceDE w:val="0"/>
        <w:autoSpaceDN w:val="0"/>
        <w:adjustRightInd w:val="0"/>
        <w:spacing w:after="0" w:line="240" w:lineRule="auto"/>
        <w:rPr>
          <w:rFonts w:ascii="Times New Roman" w:eastAsia="Calibri" w:hAnsi="Times New Roman" w:cs="Times New Roman"/>
          <w:color w:val="000000"/>
          <w:sz w:val="28"/>
          <w:szCs w:val="28"/>
          <w:u w:val="single"/>
          <w:lang w:val="pl-PL"/>
          <w14:ligatures w14:val="standardContextual"/>
        </w:rPr>
      </w:pPr>
      <w:r w:rsidRPr="0024497C">
        <w:rPr>
          <w:rFonts w:ascii="Times New Roman" w:eastAsia="Calibri" w:hAnsi="Times New Roman" w:cs="Times New Roman"/>
          <w:b/>
          <w:bCs/>
          <w:color w:val="000000"/>
          <w:sz w:val="28"/>
          <w:szCs w:val="28"/>
          <w:u w:val="single"/>
          <w:lang w:val="pl-PL"/>
          <w14:ligatures w14:val="standardContextual"/>
        </w:rPr>
        <w:t>Ad. 10 Zakończenie obrad X</w:t>
      </w:r>
      <w:r w:rsidR="00D76C0F">
        <w:rPr>
          <w:rFonts w:ascii="Times New Roman" w:eastAsia="Calibri" w:hAnsi="Times New Roman" w:cs="Times New Roman"/>
          <w:b/>
          <w:bCs/>
          <w:color w:val="000000"/>
          <w:sz w:val="28"/>
          <w:szCs w:val="28"/>
          <w:u w:val="single"/>
          <w:lang w:val="pl-PL"/>
          <w14:ligatures w14:val="standardContextual"/>
        </w:rPr>
        <w:t>IX</w:t>
      </w:r>
      <w:r w:rsidRPr="0024497C">
        <w:rPr>
          <w:rFonts w:ascii="Times New Roman" w:eastAsia="Calibri" w:hAnsi="Times New Roman" w:cs="Times New Roman"/>
          <w:b/>
          <w:bCs/>
          <w:color w:val="000000"/>
          <w:sz w:val="28"/>
          <w:szCs w:val="28"/>
          <w:u w:val="single"/>
          <w:lang w:val="pl-PL"/>
          <w14:ligatures w14:val="standardContextual"/>
        </w:rPr>
        <w:t xml:space="preserve"> sesji Rady Miejskiej kadencji IX kadencji. </w:t>
      </w:r>
    </w:p>
    <w:p w14:paraId="7DAB9ADA" w14:textId="77777777" w:rsidR="0024497C" w:rsidRPr="0024497C" w:rsidRDefault="0024497C" w:rsidP="0024497C">
      <w:pPr>
        <w:jc w:val="both"/>
        <w:rPr>
          <w:rFonts w:ascii="Times New Roman" w:hAnsi="Times New Roman" w:cs="Times New Roman"/>
          <w:sz w:val="28"/>
          <w:szCs w:val="28"/>
          <w:lang w:val="pl-PL"/>
        </w:rPr>
      </w:pPr>
    </w:p>
    <w:p w14:paraId="3B60893E"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hAnsi="Times New Roman" w:cs="Times New Roman"/>
          <w:b/>
          <w:bCs/>
          <w:i/>
          <w:iCs/>
          <w:sz w:val="28"/>
          <w:szCs w:val="28"/>
          <w:lang w:val="pl-PL"/>
        </w:rPr>
        <w:t>- p. Przewodniczący-</w:t>
      </w:r>
      <w:r w:rsidRPr="0024497C">
        <w:rPr>
          <w:rFonts w:ascii="Times New Roman" w:hAnsi="Times New Roman" w:cs="Times New Roman"/>
          <w:sz w:val="28"/>
          <w:szCs w:val="28"/>
          <w:lang w:val="pl-PL"/>
        </w:rPr>
        <w:t xml:space="preserve"> Proszę o powstanie do hymnu. Jednocześnie zamykam obrady XIX sesji Rady Miejskiej Ciechocinka. Dziękuje za oglądanie. </w:t>
      </w:r>
    </w:p>
    <w:p w14:paraId="017DE6AB" w14:textId="77777777" w:rsidR="0024497C" w:rsidRPr="0024497C" w:rsidRDefault="0024497C" w:rsidP="0024497C">
      <w:pPr>
        <w:jc w:val="both"/>
        <w:rPr>
          <w:rFonts w:ascii="Times New Roman" w:hAnsi="Times New Roman" w:cs="Times New Roman"/>
          <w:sz w:val="28"/>
          <w:szCs w:val="28"/>
          <w:lang w:val="pl-PL"/>
        </w:rPr>
      </w:pPr>
    </w:p>
    <w:p w14:paraId="5606EB1D" w14:textId="77777777" w:rsidR="0024497C" w:rsidRPr="0024497C" w:rsidRDefault="0024497C" w:rsidP="0024497C">
      <w:pPr>
        <w:autoSpaceDE w:val="0"/>
        <w:autoSpaceDN w:val="0"/>
        <w:adjustRightInd w:val="0"/>
        <w:spacing w:after="0" w:line="240" w:lineRule="auto"/>
        <w:rPr>
          <w:rFonts w:ascii="Times New Roman" w:eastAsia="Calibri" w:hAnsi="Times New Roman" w:cs="Times New Roman"/>
          <w:color w:val="000000"/>
          <w:sz w:val="28"/>
          <w:szCs w:val="28"/>
          <w:lang w:val="pl-PL"/>
          <w14:ligatures w14:val="standardContextual"/>
        </w:rPr>
      </w:pPr>
      <w:r w:rsidRPr="0024497C">
        <w:rPr>
          <w:rFonts w:ascii="Times New Roman" w:eastAsia="Calibri" w:hAnsi="Times New Roman" w:cs="Times New Roman"/>
          <w:color w:val="000000"/>
          <w:sz w:val="28"/>
          <w:szCs w:val="28"/>
          <w:lang w:val="pl-PL"/>
          <w14:ligatures w14:val="standardContextual"/>
        </w:rPr>
        <w:t xml:space="preserve">Na rozpoczęcie i zakończenie sesji odsłuchano Hymn RP. </w:t>
      </w:r>
    </w:p>
    <w:p w14:paraId="62768BD4" w14:textId="77777777" w:rsidR="0024497C" w:rsidRPr="0024497C" w:rsidRDefault="0024497C" w:rsidP="0024497C">
      <w:pPr>
        <w:autoSpaceDE w:val="0"/>
        <w:autoSpaceDN w:val="0"/>
        <w:adjustRightInd w:val="0"/>
        <w:spacing w:after="0" w:line="240" w:lineRule="auto"/>
        <w:rPr>
          <w:rFonts w:ascii="Times New Roman" w:eastAsia="Calibri" w:hAnsi="Times New Roman" w:cs="Times New Roman"/>
          <w:color w:val="000000"/>
          <w:sz w:val="28"/>
          <w:szCs w:val="28"/>
          <w:lang w:val="pl-PL"/>
          <w14:ligatures w14:val="standardContextual"/>
        </w:rPr>
      </w:pPr>
    </w:p>
    <w:p w14:paraId="78DF3694" w14:textId="77777777" w:rsidR="0024497C" w:rsidRPr="0024497C" w:rsidRDefault="0024497C" w:rsidP="0024497C">
      <w:pPr>
        <w:autoSpaceDE w:val="0"/>
        <w:autoSpaceDN w:val="0"/>
        <w:adjustRightInd w:val="0"/>
        <w:spacing w:after="0" w:line="240" w:lineRule="auto"/>
        <w:rPr>
          <w:rFonts w:ascii="Times New Roman" w:eastAsia="Calibri" w:hAnsi="Times New Roman" w:cs="Times New Roman"/>
          <w:color w:val="000000"/>
          <w:sz w:val="28"/>
          <w:szCs w:val="28"/>
          <w:lang w:val="pl-PL"/>
          <w14:ligatures w14:val="standardContextual"/>
        </w:rPr>
      </w:pPr>
      <w:r w:rsidRPr="0024497C">
        <w:rPr>
          <w:rFonts w:ascii="Times New Roman" w:eastAsia="Calibri" w:hAnsi="Times New Roman" w:cs="Times New Roman"/>
          <w:color w:val="000000"/>
          <w:sz w:val="28"/>
          <w:szCs w:val="28"/>
          <w:lang w:val="pl-PL"/>
          <w14:ligatures w14:val="standardContextual"/>
        </w:rPr>
        <w:t xml:space="preserve">Protokół sporządziła: </w:t>
      </w:r>
      <w:r w:rsidRPr="0024497C">
        <w:rPr>
          <w:rFonts w:ascii="Times New Roman" w:eastAsia="Calibri" w:hAnsi="Times New Roman" w:cs="Times New Roman"/>
          <w:color w:val="000000"/>
          <w:sz w:val="28"/>
          <w:szCs w:val="28"/>
          <w:lang w:val="pl-PL"/>
          <w14:ligatures w14:val="standardContextual"/>
        </w:rPr>
        <w:tab/>
        <w:t xml:space="preserve">   Sekretarz obrad: </w:t>
      </w:r>
      <w:r w:rsidRPr="0024497C">
        <w:rPr>
          <w:rFonts w:ascii="Times New Roman" w:eastAsia="Calibri" w:hAnsi="Times New Roman" w:cs="Times New Roman"/>
          <w:color w:val="000000"/>
          <w:sz w:val="28"/>
          <w:szCs w:val="28"/>
          <w:lang w:val="pl-PL"/>
          <w14:ligatures w14:val="standardContextual"/>
        </w:rPr>
        <w:tab/>
      </w:r>
      <w:r w:rsidRPr="0024497C">
        <w:rPr>
          <w:rFonts w:ascii="Times New Roman" w:eastAsia="Calibri" w:hAnsi="Times New Roman" w:cs="Times New Roman"/>
          <w:color w:val="000000"/>
          <w:sz w:val="28"/>
          <w:szCs w:val="28"/>
          <w:lang w:val="pl-PL"/>
          <w14:ligatures w14:val="standardContextual"/>
        </w:rPr>
        <w:tab/>
      </w:r>
      <w:r w:rsidRPr="0024497C">
        <w:rPr>
          <w:rFonts w:ascii="Times New Roman" w:eastAsia="Calibri" w:hAnsi="Times New Roman" w:cs="Times New Roman"/>
          <w:color w:val="000000"/>
          <w:sz w:val="28"/>
          <w:szCs w:val="28"/>
          <w:lang w:val="pl-PL"/>
          <w14:ligatures w14:val="standardContextual"/>
        </w:rPr>
        <w:tab/>
        <w:t xml:space="preserve">Przewodniczący  </w:t>
      </w:r>
    </w:p>
    <w:p w14:paraId="263DC18E" w14:textId="77777777" w:rsidR="0024497C" w:rsidRPr="0024497C" w:rsidRDefault="0024497C" w:rsidP="0024497C">
      <w:pPr>
        <w:autoSpaceDE w:val="0"/>
        <w:autoSpaceDN w:val="0"/>
        <w:adjustRightInd w:val="0"/>
        <w:spacing w:after="0" w:line="240" w:lineRule="auto"/>
        <w:rPr>
          <w:rFonts w:ascii="Times New Roman" w:eastAsia="Calibri" w:hAnsi="Times New Roman" w:cs="Times New Roman"/>
          <w:color w:val="000000"/>
          <w:sz w:val="28"/>
          <w:szCs w:val="28"/>
          <w:lang w:val="pl-PL"/>
          <w14:ligatures w14:val="standardContextual"/>
        </w:rPr>
      </w:pPr>
      <w:r w:rsidRPr="0024497C">
        <w:rPr>
          <w:rFonts w:ascii="Times New Roman" w:eastAsia="Calibri" w:hAnsi="Times New Roman" w:cs="Times New Roman"/>
          <w:color w:val="000000"/>
          <w:sz w:val="28"/>
          <w:szCs w:val="28"/>
          <w:lang w:val="pl-PL"/>
          <w14:ligatures w14:val="standardContextual"/>
        </w:rPr>
        <w:t>Aleksandra Muszyńska      Agnieszka Rybczyńska</w:t>
      </w:r>
      <w:r w:rsidRPr="0024497C">
        <w:rPr>
          <w:rFonts w:ascii="Times New Roman" w:eastAsia="Calibri" w:hAnsi="Times New Roman" w:cs="Times New Roman"/>
          <w:color w:val="000000"/>
          <w:sz w:val="28"/>
          <w:szCs w:val="28"/>
          <w:lang w:val="pl-PL"/>
          <w14:ligatures w14:val="standardContextual"/>
        </w:rPr>
        <w:tab/>
      </w:r>
      <w:r w:rsidRPr="0024497C">
        <w:rPr>
          <w:rFonts w:ascii="Times New Roman" w:eastAsia="Calibri" w:hAnsi="Times New Roman" w:cs="Times New Roman"/>
          <w:color w:val="000000"/>
          <w:sz w:val="28"/>
          <w:szCs w:val="28"/>
          <w:lang w:val="pl-PL"/>
          <w14:ligatures w14:val="standardContextual"/>
        </w:rPr>
        <w:tab/>
        <w:t xml:space="preserve">Rady Miejskiej: </w:t>
      </w:r>
    </w:p>
    <w:p w14:paraId="2A372CBE" w14:textId="77777777" w:rsidR="0024497C" w:rsidRPr="0024497C" w:rsidRDefault="0024497C" w:rsidP="0024497C">
      <w:pPr>
        <w:jc w:val="both"/>
        <w:rPr>
          <w:rFonts w:ascii="Times New Roman" w:hAnsi="Times New Roman" w:cs="Times New Roman"/>
          <w:sz w:val="28"/>
          <w:szCs w:val="28"/>
          <w:lang w:val="pl-PL"/>
        </w:rPr>
      </w:pPr>
      <w:r w:rsidRPr="0024497C">
        <w:rPr>
          <w:rFonts w:ascii="Times New Roman" w:eastAsia="Calibri" w:hAnsi="Times New Roman" w:cs="Times New Roman"/>
          <w:sz w:val="28"/>
          <w:szCs w:val="28"/>
          <w:lang w:val="pl-PL"/>
        </w:rPr>
        <w:t xml:space="preserve">Maja Masłowska </w:t>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t>Marcin Strych</w:t>
      </w:r>
    </w:p>
    <w:p w14:paraId="21BC4BCB" w14:textId="77777777" w:rsidR="0024497C" w:rsidRPr="0024497C" w:rsidRDefault="0024497C" w:rsidP="0024497C">
      <w:pPr>
        <w:jc w:val="both"/>
        <w:rPr>
          <w:rFonts w:ascii="Times New Roman" w:hAnsi="Times New Roman" w:cs="Times New Roman"/>
          <w:sz w:val="28"/>
          <w:szCs w:val="28"/>
          <w:lang w:val="pl-PL"/>
        </w:rPr>
      </w:pPr>
    </w:p>
    <w:p w14:paraId="1CFBD554" w14:textId="654E8227" w:rsidR="00A35B78" w:rsidRPr="002A58BB" w:rsidRDefault="00A35B78" w:rsidP="004A46AD">
      <w:pPr>
        <w:jc w:val="both"/>
        <w:rPr>
          <w:rFonts w:ascii="Times New Roman" w:hAnsi="Times New Roman" w:cs="Times New Roman"/>
          <w:sz w:val="28"/>
          <w:szCs w:val="28"/>
          <w:lang w:val="pl-PL"/>
        </w:rPr>
      </w:pPr>
    </w:p>
    <w:sectPr w:rsidR="00A35B78" w:rsidRPr="002A58BB"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FE9FD" w14:textId="77777777" w:rsidR="00FC0757" w:rsidRDefault="00FC0757" w:rsidP="00FC0757">
      <w:pPr>
        <w:spacing w:after="0" w:line="240" w:lineRule="auto"/>
      </w:pPr>
      <w:r>
        <w:separator/>
      </w:r>
    </w:p>
  </w:endnote>
  <w:endnote w:type="continuationSeparator" w:id="0">
    <w:p w14:paraId="1CD70E9D" w14:textId="77777777" w:rsidR="00FC0757" w:rsidRDefault="00FC0757" w:rsidP="00FC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97FB" w14:textId="77777777" w:rsidR="00FC0757" w:rsidRDefault="00FC07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895175"/>
      <w:docPartObj>
        <w:docPartGallery w:val="Page Numbers (Bottom of Page)"/>
        <w:docPartUnique/>
      </w:docPartObj>
    </w:sdtPr>
    <w:sdtEndPr/>
    <w:sdtContent>
      <w:p w14:paraId="1B63842F" w14:textId="587C1A33" w:rsidR="00FC0757" w:rsidRDefault="00FC0757">
        <w:pPr>
          <w:pStyle w:val="Stopka"/>
          <w:jc w:val="center"/>
        </w:pPr>
        <w:r>
          <w:fldChar w:fldCharType="begin"/>
        </w:r>
        <w:r>
          <w:instrText>PAGE   \* MERGEFORMAT</w:instrText>
        </w:r>
        <w:r>
          <w:fldChar w:fldCharType="separate"/>
        </w:r>
        <w:r>
          <w:rPr>
            <w:lang w:val="pl-PL"/>
          </w:rPr>
          <w:t>2</w:t>
        </w:r>
        <w:r>
          <w:fldChar w:fldCharType="end"/>
        </w:r>
      </w:p>
    </w:sdtContent>
  </w:sdt>
  <w:p w14:paraId="6BA01D44" w14:textId="77777777" w:rsidR="00FC0757" w:rsidRDefault="00FC075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2E27" w14:textId="77777777" w:rsidR="00FC0757" w:rsidRDefault="00FC07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D1E3A" w14:textId="77777777" w:rsidR="00FC0757" w:rsidRDefault="00FC0757" w:rsidP="00FC0757">
      <w:pPr>
        <w:spacing w:after="0" w:line="240" w:lineRule="auto"/>
      </w:pPr>
      <w:r>
        <w:separator/>
      </w:r>
    </w:p>
  </w:footnote>
  <w:footnote w:type="continuationSeparator" w:id="0">
    <w:p w14:paraId="07A90BA8" w14:textId="77777777" w:rsidR="00FC0757" w:rsidRDefault="00FC0757" w:rsidP="00FC0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232C" w14:textId="77777777" w:rsidR="00FC0757" w:rsidRDefault="00FC075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A470" w14:textId="77777777" w:rsidR="00FC0757" w:rsidRDefault="00FC075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1ACE" w14:textId="77777777" w:rsidR="00FC0757" w:rsidRDefault="00FC07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num w:numId="1" w16cid:durableId="1260211966">
    <w:abstractNumId w:val="8"/>
  </w:num>
  <w:num w:numId="2" w16cid:durableId="1740715458">
    <w:abstractNumId w:val="6"/>
  </w:num>
  <w:num w:numId="3" w16cid:durableId="439763681">
    <w:abstractNumId w:val="5"/>
  </w:num>
  <w:num w:numId="4" w16cid:durableId="1948386302">
    <w:abstractNumId w:val="4"/>
  </w:num>
  <w:num w:numId="5" w16cid:durableId="1856142210">
    <w:abstractNumId w:val="7"/>
  </w:num>
  <w:num w:numId="6" w16cid:durableId="183784639">
    <w:abstractNumId w:val="3"/>
  </w:num>
  <w:num w:numId="7" w16cid:durableId="1647584067">
    <w:abstractNumId w:val="2"/>
  </w:num>
  <w:num w:numId="8" w16cid:durableId="704988062">
    <w:abstractNumId w:val="1"/>
  </w:num>
  <w:num w:numId="9" w16cid:durableId="57397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7039"/>
    <w:rsid w:val="00073712"/>
    <w:rsid w:val="00086A72"/>
    <w:rsid w:val="00094487"/>
    <w:rsid w:val="0015074B"/>
    <w:rsid w:val="00177D3E"/>
    <w:rsid w:val="001C0750"/>
    <w:rsid w:val="001C30FC"/>
    <w:rsid w:val="001F60EA"/>
    <w:rsid w:val="0022549E"/>
    <w:rsid w:val="002369DF"/>
    <w:rsid w:val="0024497C"/>
    <w:rsid w:val="0029639D"/>
    <w:rsid w:val="002A58BB"/>
    <w:rsid w:val="002C699E"/>
    <w:rsid w:val="002D656B"/>
    <w:rsid w:val="00305CE2"/>
    <w:rsid w:val="0031773D"/>
    <w:rsid w:val="00326F90"/>
    <w:rsid w:val="0038348C"/>
    <w:rsid w:val="003C326A"/>
    <w:rsid w:val="003D1A0A"/>
    <w:rsid w:val="004249D9"/>
    <w:rsid w:val="004264BE"/>
    <w:rsid w:val="004634C8"/>
    <w:rsid w:val="00481768"/>
    <w:rsid w:val="00482AF2"/>
    <w:rsid w:val="004A46AD"/>
    <w:rsid w:val="004B485E"/>
    <w:rsid w:val="0052335E"/>
    <w:rsid w:val="00547DE8"/>
    <w:rsid w:val="00553A93"/>
    <w:rsid w:val="005E09A9"/>
    <w:rsid w:val="005F210E"/>
    <w:rsid w:val="00603CC2"/>
    <w:rsid w:val="00635376"/>
    <w:rsid w:val="00664270"/>
    <w:rsid w:val="006A0AEF"/>
    <w:rsid w:val="006A1D01"/>
    <w:rsid w:val="006A26DB"/>
    <w:rsid w:val="006F004D"/>
    <w:rsid w:val="006F38D0"/>
    <w:rsid w:val="00724DBA"/>
    <w:rsid w:val="007465C2"/>
    <w:rsid w:val="007968ED"/>
    <w:rsid w:val="007D0EFB"/>
    <w:rsid w:val="00800A5A"/>
    <w:rsid w:val="0083410D"/>
    <w:rsid w:val="00862158"/>
    <w:rsid w:val="00867B32"/>
    <w:rsid w:val="00891C19"/>
    <w:rsid w:val="00943E3C"/>
    <w:rsid w:val="009741A1"/>
    <w:rsid w:val="009D2466"/>
    <w:rsid w:val="009E047F"/>
    <w:rsid w:val="00A35B78"/>
    <w:rsid w:val="00A61DB4"/>
    <w:rsid w:val="00AA1D8D"/>
    <w:rsid w:val="00B453CA"/>
    <w:rsid w:val="00B47730"/>
    <w:rsid w:val="00B70706"/>
    <w:rsid w:val="00B867F7"/>
    <w:rsid w:val="00B908FC"/>
    <w:rsid w:val="00BB156D"/>
    <w:rsid w:val="00BD3479"/>
    <w:rsid w:val="00BD678E"/>
    <w:rsid w:val="00CA27A2"/>
    <w:rsid w:val="00CA3AC3"/>
    <w:rsid w:val="00CB0664"/>
    <w:rsid w:val="00CB4174"/>
    <w:rsid w:val="00CC1393"/>
    <w:rsid w:val="00CE6A74"/>
    <w:rsid w:val="00D76C0F"/>
    <w:rsid w:val="00DB5D03"/>
    <w:rsid w:val="00DC0DC7"/>
    <w:rsid w:val="00E46FA1"/>
    <w:rsid w:val="00EA294B"/>
    <w:rsid w:val="00EA5F62"/>
    <w:rsid w:val="00F02D68"/>
    <w:rsid w:val="00F626FC"/>
    <w:rsid w:val="00FA726C"/>
    <w:rsid w:val="00FB4565"/>
    <w:rsid w:val="00FC075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22301"/>
  <w14:defaultImageDpi w14:val="300"/>
  <w15:docId w15:val="{12CBA62A-A61E-4D8E-AF91-6DB98C0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przypisukocowego">
    <w:name w:val="endnote text"/>
    <w:basedOn w:val="Normalny"/>
    <w:link w:val="TekstprzypisukocowegoZnak"/>
    <w:uiPriority w:val="99"/>
    <w:semiHidden/>
    <w:unhideWhenUsed/>
    <w:rsid w:val="0024497C"/>
    <w:pPr>
      <w:spacing w:after="0" w:line="240" w:lineRule="auto"/>
    </w:pPr>
    <w:rPr>
      <w:sz w:val="20"/>
      <w:szCs w:val="20"/>
      <w:lang w:val="pl-PL"/>
    </w:rPr>
  </w:style>
  <w:style w:type="character" w:customStyle="1" w:styleId="TekstprzypisukocowegoZnak">
    <w:name w:val="Tekst przypisu końcowego Znak"/>
    <w:basedOn w:val="Domylnaczcionkaakapitu"/>
    <w:link w:val="Tekstprzypisukocowego"/>
    <w:uiPriority w:val="99"/>
    <w:semiHidden/>
    <w:rsid w:val="0024497C"/>
    <w:rPr>
      <w:sz w:val="20"/>
      <w:szCs w:val="20"/>
      <w:lang w:val="pl-PL"/>
    </w:rPr>
  </w:style>
  <w:style w:type="character" w:styleId="Odwoanieprzypisukocowego">
    <w:name w:val="endnote reference"/>
    <w:basedOn w:val="Domylnaczcionkaakapitu"/>
    <w:uiPriority w:val="99"/>
    <w:semiHidden/>
    <w:unhideWhenUsed/>
    <w:rsid w:val="002449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887471">
      <w:bodyDiv w:val="1"/>
      <w:marLeft w:val="0"/>
      <w:marRight w:val="0"/>
      <w:marTop w:val="0"/>
      <w:marBottom w:val="0"/>
      <w:divBdr>
        <w:top w:val="none" w:sz="0" w:space="0" w:color="auto"/>
        <w:left w:val="none" w:sz="0" w:space="0" w:color="auto"/>
        <w:bottom w:val="none" w:sz="0" w:space="0" w:color="auto"/>
        <w:right w:val="none" w:sz="0" w:space="0" w:color="auto"/>
      </w:divBdr>
    </w:div>
    <w:div w:id="1949434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98</Pages>
  <Words>30862</Words>
  <Characters>185176</Characters>
  <Application>Microsoft Office Word</Application>
  <DocSecurity>0</DocSecurity>
  <Lines>1543</Lines>
  <Paragraphs>431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215607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Aleksandra Muszyńska</cp:lastModifiedBy>
  <cp:revision>9</cp:revision>
  <dcterms:created xsi:type="dcterms:W3CDTF">2025-08-13T12:53:00Z</dcterms:created>
  <dcterms:modified xsi:type="dcterms:W3CDTF">2025-09-02T07:38:00Z</dcterms:modified>
  <cp:category/>
</cp:coreProperties>
</file>