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CF4A" w14:textId="77777777" w:rsidR="006A1FE0" w:rsidRPr="00AC5B2F" w:rsidRDefault="006A1FE0" w:rsidP="00DD2DFA">
      <w:pPr>
        <w:jc w:val="both"/>
        <w:rPr>
          <w:rFonts w:ascii="Times New Roman" w:hAnsi="Times New Roman" w:cs="Times New Roman"/>
          <w:b/>
          <w:bCs/>
          <w:i/>
          <w:iCs/>
          <w:sz w:val="24"/>
          <w:szCs w:val="24"/>
        </w:rPr>
      </w:pPr>
    </w:p>
    <w:p w14:paraId="3BF5CB10" w14:textId="77777777" w:rsidR="006A1FE0" w:rsidRPr="00AC5B2F" w:rsidRDefault="006A1FE0" w:rsidP="006A1FE0">
      <w:pPr>
        <w:pStyle w:val="NormalnyWeb"/>
      </w:pPr>
      <w:r w:rsidRPr="00AC5B2F">
        <w:rPr>
          <w:b/>
          <w:bCs/>
        </w:rPr>
        <w:t>Rada Miejska Ciechocinka</w:t>
      </w:r>
      <w:r w:rsidRPr="00AC5B2F">
        <w:br/>
        <w:t>Rada Miejska</w:t>
      </w:r>
    </w:p>
    <w:p w14:paraId="5F7BEA45" w14:textId="1CEF2559" w:rsidR="006A1FE0" w:rsidRPr="00906831" w:rsidRDefault="006A1FE0" w:rsidP="006A1FE0">
      <w:pPr>
        <w:pStyle w:val="NormalnyWeb"/>
        <w:jc w:val="center"/>
        <w:rPr>
          <w:sz w:val="32"/>
          <w:szCs w:val="32"/>
        </w:rPr>
      </w:pPr>
      <w:r w:rsidRPr="00906831">
        <w:rPr>
          <w:b/>
          <w:bCs/>
          <w:sz w:val="32"/>
          <w:szCs w:val="32"/>
        </w:rPr>
        <w:t>Protokół nr</w:t>
      </w:r>
      <w:r w:rsidR="00906831" w:rsidRPr="00906831">
        <w:rPr>
          <w:b/>
          <w:bCs/>
          <w:sz w:val="32"/>
          <w:szCs w:val="32"/>
        </w:rPr>
        <w:t xml:space="preserve"> 26</w:t>
      </w:r>
    </w:p>
    <w:p w14:paraId="2FD74185" w14:textId="3907A422" w:rsidR="006A1FE0" w:rsidRPr="00AC5B2F" w:rsidRDefault="006A1FE0" w:rsidP="006A1FE0">
      <w:pPr>
        <w:pStyle w:val="NormalnyWeb"/>
      </w:pPr>
      <w:r w:rsidRPr="00AC5B2F">
        <w:t xml:space="preserve">XXVI Sesja Rady Miejskiej Ciechocinka w dniu 24 lutego 2026 r. </w:t>
      </w:r>
      <w:r w:rsidRPr="00AC5B2F">
        <w:br/>
        <w:t>Obrady rozpoczęto 24 lutego 2026 o godz. 15:30, a zakończono o godz. 15:</w:t>
      </w:r>
      <w:r w:rsidR="006715C6" w:rsidRPr="00AC5B2F">
        <w:t>52</w:t>
      </w:r>
      <w:r w:rsidRPr="00AC5B2F">
        <w:t xml:space="preserve"> tego samego dnia.</w:t>
      </w:r>
    </w:p>
    <w:p w14:paraId="6FF946BB" w14:textId="77777777" w:rsidR="006A1FE0" w:rsidRPr="00AC5B2F" w:rsidRDefault="006A1FE0" w:rsidP="006A1FE0">
      <w:pPr>
        <w:pStyle w:val="NormalnyWeb"/>
      </w:pPr>
      <w:r w:rsidRPr="00AC5B2F">
        <w:t>W posiedzeniu wzięło udział 14 członków.</w:t>
      </w:r>
    </w:p>
    <w:p w14:paraId="491B75B6" w14:textId="77777777" w:rsidR="006A1FE0" w:rsidRPr="00AC5B2F" w:rsidRDefault="006A1FE0" w:rsidP="006A1FE0">
      <w:pPr>
        <w:pStyle w:val="NormalnyWeb"/>
      </w:pPr>
      <w:r w:rsidRPr="00AC5B2F">
        <w:t>Obecni:</w:t>
      </w:r>
    </w:p>
    <w:p w14:paraId="3D7F91AC" w14:textId="77777777" w:rsidR="006A1FE0" w:rsidRPr="00AC5B2F" w:rsidRDefault="006A1FE0" w:rsidP="006A1FE0">
      <w:pPr>
        <w:pStyle w:val="NormalnyWeb"/>
      </w:pPr>
      <w:r w:rsidRPr="00AC5B2F">
        <w:t>1. Tomasz Dziarski</w:t>
      </w:r>
      <w:r w:rsidRPr="00AC5B2F">
        <w:br/>
        <w:t>2. Dariusz Jaworski</w:t>
      </w:r>
      <w:r w:rsidRPr="00AC5B2F">
        <w:br/>
        <w:t>3. Marcin Majchrzak</w:t>
      </w:r>
      <w:r w:rsidRPr="00AC5B2F">
        <w:br/>
        <w:t>4. Robert Marzec</w:t>
      </w:r>
      <w:r w:rsidRPr="00AC5B2F">
        <w:br/>
        <w:t>5. Alicja Murawiec</w:t>
      </w:r>
      <w:r w:rsidRPr="00AC5B2F">
        <w:br/>
        <w:t>6. Aldona Nocna</w:t>
      </w:r>
      <w:r w:rsidRPr="00AC5B2F">
        <w:br/>
        <w:t>7. Agnieszka Rybczyńska</w:t>
      </w:r>
      <w:r w:rsidRPr="00AC5B2F">
        <w:br/>
        <w:t xml:space="preserve">8. Karolina </w:t>
      </w:r>
      <w:proofErr w:type="spellStart"/>
      <w:r w:rsidRPr="00AC5B2F">
        <w:t>Rytter</w:t>
      </w:r>
      <w:proofErr w:type="spellEnd"/>
      <w:r w:rsidRPr="00AC5B2F">
        <w:br/>
        <w:t>9. Daniel Skibiński</w:t>
      </w:r>
      <w:r w:rsidRPr="00AC5B2F">
        <w:br/>
        <w:t xml:space="preserve">10. </w:t>
      </w:r>
      <w:r w:rsidRPr="00AC5B2F">
        <w:rPr>
          <w:strike/>
        </w:rPr>
        <w:t xml:space="preserve">Sebastian </w:t>
      </w:r>
      <w:proofErr w:type="spellStart"/>
      <w:r w:rsidRPr="00AC5B2F">
        <w:rPr>
          <w:strike/>
        </w:rPr>
        <w:t>Sobieraj</w:t>
      </w:r>
      <w:proofErr w:type="spellEnd"/>
      <w:r w:rsidRPr="00AC5B2F">
        <w:br/>
        <w:t>11. Zbigniew Stawiszyński</w:t>
      </w:r>
      <w:r w:rsidRPr="00AC5B2F">
        <w:br/>
        <w:t>12. Marcin Strych</w:t>
      </w:r>
      <w:r w:rsidRPr="00AC5B2F">
        <w:br/>
        <w:t xml:space="preserve">13. Dariusz </w:t>
      </w:r>
      <w:proofErr w:type="spellStart"/>
      <w:r w:rsidRPr="00AC5B2F">
        <w:t>Szadłowski</w:t>
      </w:r>
      <w:proofErr w:type="spellEnd"/>
      <w:r w:rsidRPr="00AC5B2F">
        <w:br/>
        <w:t>14. Krzysztof Zakrzewski</w:t>
      </w:r>
      <w:r w:rsidRPr="00AC5B2F">
        <w:br/>
        <w:t>15. Piotr Zakrzewski</w:t>
      </w:r>
    </w:p>
    <w:p w14:paraId="43F813FB" w14:textId="0A711FBC" w:rsidR="006A1FE0" w:rsidRPr="00AC5B2F" w:rsidRDefault="006A1FE0" w:rsidP="00DD2DFA">
      <w:pPr>
        <w:jc w:val="both"/>
        <w:rPr>
          <w:rFonts w:ascii="Times New Roman" w:hAnsi="Times New Roman" w:cs="Times New Roman"/>
          <w:b/>
          <w:bCs/>
          <w:i/>
          <w:iCs/>
          <w:sz w:val="28"/>
          <w:szCs w:val="28"/>
        </w:rPr>
      </w:pPr>
      <w:r w:rsidRPr="006A1FE0">
        <w:rPr>
          <w:rFonts w:ascii="Times New Roman" w:hAnsi="Times New Roman" w:cs="Times New Roman"/>
          <w:b/>
          <w:bCs/>
          <w:i/>
          <w:iCs/>
          <w:sz w:val="28"/>
          <w:szCs w:val="28"/>
          <w:u w:val="single"/>
        </w:rPr>
        <w:t xml:space="preserve">Ad. 1. Otwarcie posiedzenia </w:t>
      </w:r>
    </w:p>
    <w:p w14:paraId="09018741" w14:textId="28273B5E"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Otwieram XXVI sesję Rady Miejskiej Ciechocinka. </w:t>
      </w:r>
      <w:r w:rsidR="004B5F09" w:rsidRPr="00AC5B2F">
        <w:rPr>
          <w:rFonts w:ascii="Times New Roman" w:hAnsi="Times New Roman" w:cs="Times New Roman"/>
          <w:sz w:val="24"/>
          <w:szCs w:val="24"/>
        </w:rPr>
        <w:br/>
      </w:r>
      <w:r w:rsidRPr="00AC5B2F">
        <w:rPr>
          <w:rFonts w:ascii="Times New Roman" w:hAnsi="Times New Roman" w:cs="Times New Roman"/>
          <w:sz w:val="24"/>
          <w:szCs w:val="24"/>
        </w:rPr>
        <w:t xml:space="preserve">Szanowni państwo, poproszę państwa radnych o kliknięcie jeszcze na swoich tabletach </w:t>
      </w:r>
      <w:proofErr w:type="spellStart"/>
      <w:r w:rsidR="004B5F09" w:rsidRPr="00AC5B2F">
        <w:rPr>
          <w:rFonts w:ascii="Times New Roman" w:hAnsi="Times New Roman" w:cs="Times New Roman"/>
          <w:sz w:val="24"/>
          <w:szCs w:val="24"/>
        </w:rPr>
        <w:t>q</w:t>
      </w:r>
      <w:r w:rsidRPr="00AC5B2F">
        <w:rPr>
          <w:rFonts w:ascii="Times New Roman" w:hAnsi="Times New Roman" w:cs="Times New Roman"/>
          <w:sz w:val="24"/>
          <w:szCs w:val="24"/>
        </w:rPr>
        <w:t>worum</w:t>
      </w:r>
      <w:proofErr w:type="spellEnd"/>
      <w:r w:rsidRPr="00AC5B2F">
        <w:rPr>
          <w:rFonts w:ascii="Times New Roman" w:hAnsi="Times New Roman" w:cs="Times New Roman"/>
          <w:sz w:val="24"/>
          <w:szCs w:val="24"/>
        </w:rPr>
        <w:t>, żebyśmy wszyscy potwierdzili obecność, a panów informatyków proszę, aby wyświetlić tutaj na telebimie listę obecności. Bardzo serdecznie witam Wysoką Radę, panie i panów radnych. Witam pana burmistrza wraz z panem sekretarzem, panem skarbnikiem</w:t>
      </w:r>
      <w:r w:rsidR="00AC5B2F" w:rsidRPr="00AC5B2F">
        <w:rPr>
          <w:rFonts w:ascii="Times New Roman" w:hAnsi="Times New Roman" w:cs="Times New Roman"/>
          <w:sz w:val="24"/>
          <w:szCs w:val="24"/>
        </w:rPr>
        <w:t xml:space="preserve"> i</w:t>
      </w:r>
      <w:r w:rsidR="00AC5B2F">
        <w:rPr>
          <w:rFonts w:ascii="Times New Roman" w:hAnsi="Times New Roman" w:cs="Times New Roman"/>
          <w:sz w:val="24"/>
          <w:szCs w:val="24"/>
        </w:rPr>
        <w:t xml:space="preserve"> </w:t>
      </w:r>
      <w:r w:rsidRPr="00AC5B2F">
        <w:rPr>
          <w:rFonts w:ascii="Times New Roman" w:hAnsi="Times New Roman" w:cs="Times New Roman"/>
          <w:sz w:val="24"/>
          <w:szCs w:val="24"/>
        </w:rPr>
        <w:t xml:space="preserve">panią mecenas, którą proszę o pomoc w prowadzeniu dzisiejszego posiedzenia, podobnie jak pana wiceprzewodniczącego Tomasza Dziarskiego. </w:t>
      </w:r>
    </w:p>
    <w:p w14:paraId="63C3213A" w14:textId="690C6F20" w:rsidR="006A1FE0" w:rsidRPr="00AC5B2F" w:rsidRDefault="006A1FE0" w:rsidP="00DD2DFA">
      <w:pPr>
        <w:jc w:val="both"/>
        <w:rPr>
          <w:rFonts w:ascii="Times New Roman" w:hAnsi="Times New Roman" w:cs="Times New Roman"/>
          <w:sz w:val="28"/>
          <w:szCs w:val="28"/>
        </w:rPr>
      </w:pPr>
      <w:r w:rsidRPr="00AC5B2F">
        <w:rPr>
          <w:rFonts w:ascii="Times New Roman" w:hAnsi="Times New Roman" w:cs="Times New Roman"/>
          <w:b/>
          <w:bCs/>
          <w:sz w:val="28"/>
          <w:szCs w:val="28"/>
          <w:u w:val="single"/>
        </w:rPr>
        <w:t>Ad. 2. Wybór sekretarza i protokolantów.</w:t>
      </w:r>
    </w:p>
    <w:p w14:paraId="7E569F49" w14:textId="041D57A6"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Szanowni państwo, przystępuję do wyboru protokolantów dzisiejszego posiedzenia i pozwolę sobie Wysokiej Radzie tradycyjnie zaproponować </w:t>
      </w:r>
      <w:r w:rsidRPr="00AC5B2F">
        <w:rPr>
          <w:rFonts w:ascii="Times New Roman" w:hAnsi="Times New Roman" w:cs="Times New Roman"/>
          <w:sz w:val="24"/>
          <w:szCs w:val="24"/>
        </w:rPr>
        <w:lastRenderedPageBreak/>
        <w:t xml:space="preserve">panie, które obsługują biuro organów samorządowych tutejszego urzędu w osobach pani Mai Masłowskiej i Aleksandry Muszyńskiej. Czy panie wyrażają zgodę? Jeżeli nie usłyszę sprzeciwu ze strony Wysokiej Rady, uznam, że państwo ten wybór akceptują.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Sprzeciwu nie widzę. Możemy zatem przejść do wyboru sekretarza dzisiejszych obrad. Niepisaną tradycją jest to alfabetycznie kolejny radny. Dziś bym prosił, żeby funkcję sekretarza wziął na swoje barki pan Dariusz Jaworski. Czy pan radny wyraża zgodę? </w:t>
      </w:r>
    </w:p>
    <w:p w14:paraId="5B98A696" w14:textId="77777777"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D. Jaworski -</w:t>
      </w:r>
      <w:r w:rsidRPr="00AC5B2F">
        <w:rPr>
          <w:rFonts w:ascii="Times New Roman" w:hAnsi="Times New Roman" w:cs="Times New Roman"/>
          <w:sz w:val="24"/>
          <w:szCs w:val="24"/>
        </w:rPr>
        <w:t xml:space="preserve"> Tak, wyrażam zgodę. </w:t>
      </w:r>
    </w:p>
    <w:p w14:paraId="55A712CC" w14:textId="77777777"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Dziękuję bardzo. Jeżeli nikt z Wysokiej Rady nie zgłosi sprzeciwu, uznam, że Wysoka Rada ten wybór akceptuje. Sprzeciwu nie widzę. </w:t>
      </w:r>
    </w:p>
    <w:p w14:paraId="1A4E02AE" w14:textId="77777777" w:rsidR="006A1FE0" w:rsidRPr="006A1FE0" w:rsidRDefault="006A1FE0" w:rsidP="006A1FE0">
      <w:pPr>
        <w:suppressAutoHyphens/>
        <w:jc w:val="both"/>
        <w:rPr>
          <w:rFonts w:ascii="Cambria" w:eastAsia="MS Mincho" w:hAnsi="Cambria" w:cs="Cambria"/>
          <w:sz w:val="24"/>
          <w:szCs w:val="24"/>
        </w:rPr>
      </w:pPr>
      <w:r w:rsidRPr="006A1FE0">
        <w:rPr>
          <w:rFonts w:ascii="Times New Roman" w:eastAsia="MS Mincho" w:hAnsi="Times New Roman" w:cs="Times New Roman"/>
          <w:b/>
          <w:bCs/>
          <w:sz w:val="24"/>
          <w:szCs w:val="24"/>
          <w:u w:val="single"/>
        </w:rPr>
        <w:t>Ad. 3. Przedstawienie porządku obrad.</w:t>
      </w:r>
    </w:p>
    <w:p w14:paraId="5ABEF056" w14:textId="58D3613B" w:rsidR="006A1FE0"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Przechodzę zatem do punktu trzeciego, jakim jest przedstawienie porządku obrad. W porządku obrad znalazły się trzy uchwały. Pierwsza w sprawie zasad udzielania dotacji celowej z budżetu gminy miejskiej Ciechocinek na dofinansowanie kosztów inwestycji polegającej na likwidacji źródeł tak zwanej niskiej emisji na terenie Ciechocinka. Druga uchwała jest uchwałą w sprawie regulaminu korzystania z cmentarza komunalnego w miejscowości Ciechocinek i trzeci projekt w sprawie zasad wnoszenia, cofania i zbywania udziałów i akcji w spółkach prawa handlowego przez burmistrza Ciechocinka. Na tym obrady zostaną zakończone. Jednocześnie informuję, że dzisiejsza sesja procedowana jest na podstawie artykułu 20 ustęp 3 ustawy o samorządzie, czyli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w trybie nadzwyczajnym. Czy są uwagi do porządku? Zgłasza się pan burmistrz.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Proszę panie burmistrzu, oddaję panu głos. </w:t>
      </w:r>
    </w:p>
    <w:p w14:paraId="5F07878B" w14:textId="733733EB"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Burmistrz -</w:t>
      </w:r>
      <w:r w:rsidRPr="00AC5B2F">
        <w:rPr>
          <w:rFonts w:ascii="Times New Roman" w:hAnsi="Times New Roman" w:cs="Times New Roman"/>
          <w:sz w:val="24"/>
          <w:szCs w:val="24"/>
        </w:rPr>
        <w:t xml:space="preserve"> Szanowny panie przewodniczący, szanowni radni, szanowni zebrani goście. W związku z sygnałami płynącymi od państwa proszę i składam wniosek formalny o zmianę porządku obrad wynikający z usunięcia punktu C z porządku obrad, czyli procedowania uchwały związanej z wnoszeniem aportu do spółek prawa handlowego. Uchwała w tym krótkim terminie od zwołania sesji nie była procedowana przez komisję finansową i współpracy gospodarczej. Myślę, że zdjęcie tego z porządku obrad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i  </w:t>
      </w:r>
      <w:proofErr w:type="spellStart"/>
      <w:r w:rsidRPr="00AC5B2F">
        <w:rPr>
          <w:rFonts w:ascii="Times New Roman" w:hAnsi="Times New Roman" w:cs="Times New Roman"/>
          <w:sz w:val="24"/>
          <w:szCs w:val="24"/>
        </w:rPr>
        <w:t>przeprocedowanie</w:t>
      </w:r>
      <w:proofErr w:type="spellEnd"/>
      <w:r w:rsidRPr="00AC5B2F">
        <w:rPr>
          <w:rFonts w:ascii="Times New Roman" w:hAnsi="Times New Roman" w:cs="Times New Roman"/>
          <w:sz w:val="24"/>
          <w:szCs w:val="24"/>
        </w:rPr>
        <w:t xml:space="preserve"> tego w nowym terminie będzie zasadne, tak żeby ta uchwała w sposób normalny została </w:t>
      </w:r>
      <w:proofErr w:type="spellStart"/>
      <w:r w:rsidRPr="00AC5B2F">
        <w:rPr>
          <w:rFonts w:ascii="Times New Roman" w:hAnsi="Times New Roman" w:cs="Times New Roman"/>
          <w:sz w:val="24"/>
          <w:szCs w:val="24"/>
        </w:rPr>
        <w:t>przeprocedowana</w:t>
      </w:r>
      <w:proofErr w:type="spellEnd"/>
      <w:r w:rsidRPr="00AC5B2F">
        <w:rPr>
          <w:rFonts w:ascii="Times New Roman" w:hAnsi="Times New Roman" w:cs="Times New Roman"/>
          <w:sz w:val="24"/>
          <w:szCs w:val="24"/>
        </w:rPr>
        <w:t xml:space="preserve"> przez komisję. Natomiast tutaj zwrócę się do państwa radnych, aby wstępny termin, jeżeli państwo zaproponujecie, był on w miarę szybki i tutaj wstępnie z panem przewodniczącym miałem okazję przedyskutować to i taki termin mógłby być na 17 marca 2026 roku</w:t>
      </w:r>
      <w:r w:rsidR="00AC5B2F">
        <w:rPr>
          <w:rFonts w:ascii="Times New Roman" w:hAnsi="Times New Roman" w:cs="Times New Roman"/>
          <w:sz w:val="24"/>
          <w:szCs w:val="24"/>
        </w:rPr>
        <w:t xml:space="preserve"> z</w:t>
      </w:r>
      <w:r w:rsidRPr="00AC5B2F">
        <w:rPr>
          <w:rFonts w:ascii="Times New Roman" w:hAnsi="Times New Roman" w:cs="Times New Roman"/>
          <w:sz w:val="24"/>
          <w:szCs w:val="24"/>
        </w:rPr>
        <w:t xml:space="preserve"> tego względu, że dzisiaj mamy zablokowane wniesienie aportu do firmy, do naszej spółki Ciechocińskie Towarzystwo Budownictwa Społecznego, które ma rozpocząć procedurę projektowania nowej zabudowy na Słońsku Górnym. Dlatego wnoszę jak w sentencji. Z racji tego, że ja byłem wnioskodawcą w tym trybie tej uchwały i państwo chcecie ją przedyskutować, szanuję państwa wolę w tej kwestii. W związku z powyższym wnoszę i proszę o dokonanie autopoprawki, czyli </w:t>
      </w:r>
      <w:r w:rsidRPr="00AC5B2F">
        <w:rPr>
          <w:rFonts w:ascii="Times New Roman" w:hAnsi="Times New Roman" w:cs="Times New Roman"/>
          <w:sz w:val="24"/>
          <w:szCs w:val="24"/>
        </w:rPr>
        <w:lastRenderedPageBreak/>
        <w:t xml:space="preserve">usunięcie punktu C z uchwały w sprawie zasad wnoszenia, cofania i zbywania udziałów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i akcji w spółkach prawa handlowego przez burmistrza Ciechocinka. Bardzo dziękuję. </w:t>
      </w:r>
    </w:p>
    <w:p w14:paraId="2942603E" w14:textId="65CC5639"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Dziękuję. Ja tylko doprecyzuję, że jest to punkt trzeci dzisiejszego porządku, nie litera C. Nad wnioskiem formalnym nie dyskutujemy. Pan burmistrz był wnioskodawcą sesji i autorem tego projektu. W związku z tym, proszę o przygotowanie głosowania w sprawie zmiany porządku obrad dzisiejszej sesji polegającym na usunięciu projektu uchwały w sprawie zasad wnoszenia, cofania i zbywania udziałów i akcji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w spółkach prawa handlowego przez burmistrza Ciechocinka. </w:t>
      </w:r>
    </w:p>
    <w:p w14:paraId="4CCDC338" w14:textId="6B14AADC" w:rsidR="006A1FE0" w:rsidRPr="00AC5B2F" w:rsidRDefault="006A1FE0" w:rsidP="006A1FE0">
      <w:pPr>
        <w:rPr>
          <w:rFonts w:ascii="Times New Roman" w:hAnsi="Times New Roman" w:cs="Times New Roman"/>
          <w:sz w:val="24"/>
          <w:szCs w:val="24"/>
        </w:rPr>
      </w:pPr>
      <w:r w:rsidRPr="00AC5B2F">
        <w:rPr>
          <w:rFonts w:ascii="Times New Roman" w:eastAsia="Times New Roman" w:hAnsi="Times New Roman" w:cs="Times New Roman"/>
          <w:b/>
          <w:bCs/>
          <w:sz w:val="24"/>
          <w:szCs w:val="24"/>
          <w:u w:val="single"/>
          <w:lang w:eastAsia="pl-PL"/>
        </w:rPr>
        <w:t>Głosowano w sprawie:</w:t>
      </w:r>
      <w:r w:rsidRPr="00AC5B2F">
        <w:rPr>
          <w:rFonts w:ascii="Times New Roman" w:eastAsia="Times New Roman" w:hAnsi="Times New Roman" w:cs="Times New Roman"/>
          <w:sz w:val="24"/>
          <w:szCs w:val="24"/>
          <w:lang w:eastAsia="pl-PL"/>
        </w:rPr>
        <w:br/>
        <w:t xml:space="preserve">zmiany porządku obrad. </w:t>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b/>
          <w:bCs/>
          <w:sz w:val="24"/>
          <w:szCs w:val="24"/>
          <w:u w:val="single"/>
          <w:lang w:eastAsia="pl-PL"/>
        </w:rPr>
        <w:t>Wyniki głosowania</w:t>
      </w:r>
      <w:r w:rsidRPr="00AC5B2F">
        <w:rPr>
          <w:rFonts w:ascii="Times New Roman" w:eastAsia="Times New Roman" w:hAnsi="Times New Roman" w:cs="Times New Roman"/>
          <w:sz w:val="24"/>
          <w:szCs w:val="24"/>
          <w:lang w:eastAsia="pl-PL"/>
        </w:rPr>
        <w:br/>
        <w:t>ZA: 11, PRZECIW: 0, WSTRZYMUJĘ SIĘ: 3, BRAK GŁOSU: 0, NIEOBECNI: 1</w:t>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u w:val="single"/>
          <w:lang w:eastAsia="pl-PL"/>
        </w:rPr>
        <w:t>Wyniki imienne:</w:t>
      </w:r>
      <w:r w:rsidRPr="00AC5B2F">
        <w:rPr>
          <w:rFonts w:ascii="Times New Roman" w:eastAsia="Times New Roman" w:hAnsi="Times New Roman" w:cs="Times New Roman"/>
          <w:sz w:val="24"/>
          <w:szCs w:val="24"/>
          <w:lang w:eastAsia="pl-PL"/>
        </w:rPr>
        <w:br/>
        <w:t>ZA (11)</w:t>
      </w:r>
      <w:r w:rsidRPr="00AC5B2F">
        <w:rPr>
          <w:rFonts w:ascii="Times New Roman" w:eastAsia="Times New Roman" w:hAnsi="Times New Roman" w:cs="Times New Roman"/>
          <w:sz w:val="24"/>
          <w:szCs w:val="24"/>
          <w:lang w:eastAsia="pl-PL"/>
        </w:rPr>
        <w:br/>
        <w:t xml:space="preserve">Tomasz Dziarski, Marcin Majchrzak, Robert Marzec, Aldona Nocna, Agnieszka Rybczyńska, Karolina </w:t>
      </w:r>
      <w:proofErr w:type="spellStart"/>
      <w:r w:rsidRPr="00AC5B2F">
        <w:rPr>
          <w:rFonts w:ascii="Times New Roman" w:eastAsia="Times New Roman" w:hAnsi="Times New Roman" w:cs="Times New Roman"/>
          <w:sz w:val="24"/>
          <w:szCs w:val="24"/>
          <w:lang w:eastAsia="pl-PL"/>
        </w:rPr>
        <w:t>Rytter</w:t>
      </w:r>
      <w:proofErr w:type="spellEnd"/>
      <w:r w:rsidRPr="00AC5B2F">
        <w:rPr>
          <w:rFonts w:ascii="Times New Roman" w:eastAsia="Times New Roman" w:hAnsi="Times New Roman" w:cs="Times New Roman"/>
          <w:sz w:val="24"/>
          <w:szCs w:val="24"/>
          <w:lang w:eastAsia="pl-PL"/>
        </w:rPr>
        <w:t>, Daniel Skibiński, Zbigniew Stawiszyński, Marcin Strych, Krzysztof Zakrzewski, Piotr Zakrzewski</w:t>
      </w:r>
      <w:r w:rsidRPr="00AC5B2F">
        <w:rPr>
          <w:rFonts w:ascii="Times New Roman" w:eastAsia="Times New Roman" w:hAnsi="Times New Roman" w:cs="Times New Roman"/>
          <w:sz w:val="24"/>
          <w:szCs w:val="24"/>
          <w:lang w:eastAsia="pl-PL"/>
        </w:rPr>
        <w:br/>
        <w:t>WSTRZYMUJĘ SIĘ (3)</w:t>
      </w:r>
      <w:r w:rsidRPr="00AC5B2F">
        <w:rPr>
          <w:rFonts w:ascii="Times New Roman" w:eastAsia="Times New Roman" w:hAnsi="Times New Roman" w:cs="Times New Roman"/>
          <w:sz w:val="24"/>
          <w:szCs w:val="24"/>
          <w:lang w:eastAsia="pl-PL"/>
        </w:rPr>
        <w:br/>
        <w:t xml:space="preserve">Dariusz Jaworski, Alicja Murawiec, Dariusz </w:t>
      </w:r>
      <w:proofErr w:type="spellStart"/>
      <w:r w:rsidRPr="00AC5B2F">
        <w:rPr>
          <w:rFonts w:ascii="Times New Roman" w:eastAsia="Times New Roman" w:hAnsi="Times New Roman" w:cs="Times New Roman"/>
          <w:sz w:val="24"/>
          <w:szCs w:val="24"/>
          <w:lang w:eastAsia="pl-PL"/>
        </w:rPr>
        <w:t>Szadłowski</w:t>
      </w:r>
      <w:proofErr w:type="spellEnd"/>
      <w:r w:rsidRPr="00AC5B2F">
        <w:rPr>
          <w:rFonts w:ascii="Times New Roman" w:eastAsia="Times New Roman" w:hAnsi="Times New Roman" w:cs="Times New Roman"/>
          <w:sz w:val="24"/>
          <w:szCs w:val="24"/>
          <w:lang w:eastAsia="pl-PL"/>
        </w:rPr>
        <w:br/>
        <w:t>NIEOBECNI (1)</w:t>
      </w:r>
      <w:r w:rsidRPr="00AC5B2F">
        <w:rPr>
          <w:rFonts w:ascii="Times New Roman" w:eastAsia="Times New Roman" w:hAnsi="Times New Roman" w:cs="Times New Roman"/>
          <w:sz w:val="24"/>
          <w:szCs w:val="24"/>
          <w:lang w:eastAsia="pl-PL"/>
        </w:rPr>
        <w:br/>
        <w:t xml:space="preserve">Sebastian </w:t>
      </w:r>
      <w:proofErr w:type="spellStart"/>
      <w:r w:rsidRPr="00AC5B2F">
        <w:rPr>
          <w:rFonts w:ascii="Times New Roman" w:eastAsia="Times New Roman" w:hAnsi="Times New Roman" w:cs="Times New Roman"/>
          <w:sz w:val="24"/>
          <w:szCs w:val="24"/>
          <w:lang w:eastAsia="pl-PL"/>
        </w:rPr>
        <w:t>Sobieraj</w:t>
      </w:r>
      <w:proofErr w:type="spellEnd"/>
    </w:p>
    <w:p w14:paraId="2AB91BB1" w14:textId="4C44D06E" w:rsidR="00DD2DFA" w:rsidRPr="00AC5B2F" w:rsidRDefault="00DD2DFA" w:rsidP="006A1FE0">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Wniosek zyskał akceptację Wysokiej Rady. Proponuję zatem przegłosowanie w tym momencie całego porządku obrad, na który złożą się w dniu dzisiejszym dwa projekty uchwał. Pierwsza w sprawie udzielania dotacji celowej z budżetu gminy miejskiej Ciechocinek na dofinansowanie kosztów inwestycji polegającej na likwidacji źródeł tak zwanej niskiej emisji na terenie Ciechocinka oraz druga uchwała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w sprawie regulaminu korzystania z cmentarza komunalnego w miejscowości Ciechocinek. Na tym Wysoka Rada zamknie dzisiejsze posiedzenie.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Proszę o przygotowanie głosowania nad zatwierdzeniem porządku obrad dzisiejszej sesji. A państwa radnych proszę o głosowanie. </w:t>
      </w:r>
    </w:p>
    <w:p w14:paraId="574BB97F" w14:textId="77777777" w:rsidR="006A1FE0" w:rsidRDefault="006A1FE0" w:rsidP="006A1FE0">
      <w:pPr>
        <w:jc w:val="both"/>
        <w:rPr>
          <w:rFonts w:ascii="Times New Roman" w:hAnsi="Times New Roman" w:cs="Times New Roman"/>
          <w:sz w:val="24"/>
          <w:szCs w:val="24"/>
        </w:rPr>
      </w:pPr>
    </w:p>
    <w:p w14:paraId="780572BB" w14:textId="77777777" w:rsidR="00AC5B2F" w:rsidRDefault="00AC5B2F" w:rsidP="006A1FE0">
      <w:pPr>
        <w:jc w:val="both"/>
        <w:rPr>
          <w:rFonts w:ascii="Times New Roman" w:hAnsi="Times New Roman" w:cs="Times New Roman"/>
          <w:sz w:val="24"/>
          <w:szCs w:val="24"/>
        </w:rPr>
      </w:pPr>
    </w:p>
    <w:p w14:paraId="5F1722D8" w14:textId="77777777" w:rsidR="00AC5B2F" w:rsidRPr="00AC5B2F" w:rsidRDefault="00AC5B2F" w:rsidP="006A1FE0">
      <w:pPr>
        <w:jc w:val="both"/>
        <w:rPr>
          <w:rFonts w:ascii="Times New Roman" w:hAnsi="Times New Roman" w:cs="Times New Roman"/>
          <w:sz w:val="24"/>
          <w:szCs w:val="24"/>
        </w:rPr>
      </w:pPr>
    </w:p>
    <w:p w14:paraId="386C8BC5" w14:textId="06FCF444" w:rsidR="00DD2DFA" w:rsidRPr="00AC5B2F" w:rsidRDefault="006A1FE0" w:rsidP="006A1FE0">
      <w:pPr>
        <w:rPr>
          <w:rFonts w:ascii="Times New Roman" w:hAnsi="Times New Roman" w:cs="Times New Roman"/>
          <w:sz w:val="24"/>
          <w:szCs w:val="24"/>
        </w:rPr>
      </w:pPr>
      <w:r w:rsidRPr="00AC5B2F">
        <w:rPr>
          <w:rFonts w:ascii="Times New Roman" w:eastAsia="Times New Roman" w:hAnsi="Times New Roman" w:cs="Times New Roman"/>
          <w:b/>
          <w:bCs/>
          <w:sz w:val="24"/>
          <w:szCs w:val="24"/>
          <w:u w:val="single"/>
          <w:lang w:eastAsia="pl-PL"/>
        </w:rPr>
        <w:lastRenderedPageBreak/>
        <w:t>Głosowano w sprawie:</w:t>
      </w:r>
      <w:r w:rsidRPr="00AC5B2F">
        <w:rPr>
          <w:rFonts w:ascii="Times New Roman" w:eastAsia="Times New Roman" w:hAnsi="Times New Roman" w:cs="Times New Roman"/>
          <w:sz w:val="24"/>
          <w:szCs w:val="24"/>
          <w:lang w:eastAsia="pl-PL"/>
        </w:rPr>
        <w:br/>
        <w:t xml:space="preserve">przyjęcia porządku obrad. </w:t>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b/>
          <w:bCs/>
          <w:sz w:val="24"/>
          <w:szCs w:val="24"/>
          <w:u w:val="single"/>
          <w:lang w:eastAsia="pl-PL"/>
        </w:rPr>
        <w:t>Wyniki głosowania</w:t>
      </w:r>
      <w:r w:rsidRPr="00AC5B2F">
        <w:rPr>
          <w:rFonts w:ascii="Times New Roman" w:eastAsia="Times New Roman" w:hAnsi="Times New Roman" w:cs="Times New Roman"/>
          <w:sz w:val="24"/>
          <w:szCs w:val="24"/>
          <w:lang w:eastAsia="pl-PL"/>
        </w:rPr>
        <w:br/>
        <w:t>ZA: 13, PRZECIW: 0, WSTRZYMUJĘ SIĘ: 1, BRAK GŁOSU: 0, NIEOBECNI: 1</w:t>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u w:val="single"/>
          <w:lang w:eastAsia="pl-PL"/>
        </w:rPr>
        <w:t>Wyniki imienne:</w:t>
      </w:r>
      <w:r w:rsidRPr="00AC5B2F">
        <w:rPr>
          <w:rFonts w:ascii="Times New Roman" w:eastAsia="Times New Roman" w:hAnsi="Times New Roman" w:cs="Times New Roman"/>
          <w:sz w:val="24"/>
          <w:szCs w:val="24"/>
          <w:lang w:eastAsia="pl-PL"/>
        </w:rPr>
        <w:br/>
        <w:t>ZA (13)</w:t>
      </w:r>
      <w:r w:rsidRPr="00AC5B2F">
        <w:rPr>
          <w:rFonts w:ascii="Times New Roman" w:eastAsia="Times New Roman" w:hAnsi="Times New Roman" w:cs="Times New Roman"/>
          <w:sz w:val="24"/>
          <w:szCs w:val="24"/>
          <w:lang w:eastAsia="pl-PL"/>
        </w:rPr>
        <w:br/>
        <w:t xml:space="preserve">Tomasz Dziarski, Dariusz Jaworski, Marcin Majchrzak, Robert Marzec, Alicja Murawiec, Aldona Nocna, Agnieszka Rybczyńska, Karolina </w:t>
      </w:r>
      <w:proofErr w:type="spellStart"/>
      <w:r w:rsidRPr="00AC5B2F">
        <w:rPr>
          <w:rFonts w:ascii="Times New Roman" w:eastAsia="Times New Roman" w:hAnsi="Times New Roman" w:cs="Times New Roman"/>
          <w:sz w:val="24"/>
          <w:szCs w:val="24"/>
          <w:lang w:eastAsia="pl-PL"/>
        </w:rPr>
        <w:t>Rytter</w:t>
      </w:r>
      <w:proofErr w:type="spellEnd"/>
      <w:r w:rsidRPr="00AC5B2F">
        <w:rPr>
          <w:rFonts w:ascii="Times New Roman" w:eastAsia="Times New Roman" w:hAnsi="Times New Roman" w:cs="Times New Roman"/>
          <w:sz w:val="24"/>
          <w:szCs w:val="24"/>
          <w:lang w:eastAsia="pl-PL"/>
        </w:rPr>
        <w:t>, Daniel Skibiński, Zbigniew Stawiszyński, Marcin Strych, Krzysztof Zakrzewski, Piotr Zakrzewski</w:t>
      </w:r>
      <w:r w:rsidRPr="00AC5B2F">
        <w:rPr>
          <w:rFonts w:ascii="Times New Roman" w:eastAsia="Times New Roman" w:hAnsi="Times New Roman" w:cs="Times New Roman"/>
          <w:sz w:val="24"/>
          <w:szCs w:val="24"/>
          <w:lang w:eastAsia="pl-PL"/>
        </w:rPr>
        <w:br/>
        <w:t>WSTRZYMUJĘ SIĘ (1)</w:t>
      </w:r>
      <w:r w:rsidRPr="00AC5B2F">
        <w:rPr>
          <w:rFonts w:ascii="Times New Roman" w:eastAsia="Times New Roman" w:hAnsi="Times New Roman" w:cs="Times New Roman"/>
          <w:sz w:val="24"/>
          <w:szCs w:val="24"/>
          <w:lang w:eastAsia="pl-PL"/>
        </w:rPr>
        <w:br/>
        <w:t xml:space="preserve">Dariusz </w:t>
      </w:r>
      <w:proofErr w:type="spellStart"/>
      <w:r w:rsidRPr="00AC5B2F">
        <w:rPr>
          <w:rFonts w:ascii="Times New Roman" w:eastAsia="Times New Roman" w:hAnsi="Times New Roman" w:cs="Times New Roman"/>
          <w:sz w:val="24"/>
          <w:szCs w:val="24"/>
          <w:lang w:eastAsia="pl-PL"/>
        </w:rPr>
        <w:t>Szadłowski</w:t>
      </w:r>
      <w:proofErr w:type="spellEnd"/>
      <w:r w:rsidRPr="00AC5B2F">
        <w:rPr>
          <w:rFonts w:ascii="Times New Roman" w:eastAsia="Times New Roman" w:hAnsi="Times New Roman" w:cs="Times New Roman"/>
          <w:sz w:val="24"/>
          <w:szCs w:val="24"/>
          <w:lang w:eastAsia="pl-PL"/>
        </w:rPr>
        <w:br/>
        <w:t>NIEOBECNI (1)</w:t>
      </w:r>
      <w:r w:rsidRPr="00AC5B2F">
        <w:rPr>
          <w:rFonts w:ascii="Times New Roman" w:eastAsia="Times New Roman" w:hAnsi="Times New Roman" w:cs="Times New Roman"/>
          <w:sz w:val="24"/>
          <w:szCs w:val="24"/>
          <w:lang w:eastAsia="pl-PL"/>
        </w:rPr>
        <w:br/>
        <w:t xml:space="preserve">Sebastian </w:t>
      </w:r>
      <w:proofErr w:type="spellStart"/>
      <w:r w:rsidRPr="00AC5B2F">
        <w:rPr>
          <w:rFonts w:ascii="Times New Roman" w:eastAsia="Times New Roman" w:hAnsi="Times New Roman" w:cs="Times New Roman"/>
          <w:sz w:val="24"/>
          <w:szCs w:val="24"/>
          <w:lang w:eastAsia="pl-PL"/>
        </w:rPr>
        <w:t>Sobieraj</w:t>
      </w:r>
      <w:proofErr w:type="spellEnd"/>
    </w:p>
    <w:p w14:paraId="0AB797B9" w14:textId="5F61E726"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 -</w:t>
      </w:r>
      <w:r w:rsidRPr="00AC5B2F">
        <w:rPr>
          <w:rFonts w:ascii="Times New Roman" w:hAnsi="Times New Roman" w:cs="Times New Roman"/>
          <w:sz w:val="24"/>
          <w:szCs w:val="24"/>
        </w:rPr>
        <w:t xml:space="preserve"> Dziękuję. Wysoka Rada zatwierdziła porządek dzisiejszego posiedzenia. </w:t>
      </w:r>
    </w:p>
    <w:p w14:paraId="72C56DA1" w14:textId="58DC6968" w:rsidR="00DD2DFA" w:rsidRPr="00AC5B2F" w:rsidRDefault="00DD2DFA" w:rsidP="00DD2DFA">
      <w:pPr>
        <w:jc w:val="both"/>
        <w:rPr>
          <w:rFonts w:ascii="Times New Roman" w:eastAsia="Times New Roman" w:hAnsi="Times New Roman" w:cs="Times New Roman"/>
          <w:b/>
          <w:bCs/>
          <w:sz w:val="28"/>
          <w:szCs w:val="28"/>
          <w:u w:val="single"/>
          <w:lang w:eastAsia="pl-PL"/>
        </w:rPr>
      </w:pPr>
      <w:r w:rsidRPr="00AC5B2F">
        <w:rPr>
          <w:rFonts w:ascii="Times New Roman" w:hAnsi="Times New Roman" w:cs="Times New Roman"/>
          <w:b/>
          <w:bCs/>
          <w:sz w:val="28"/>
          <w:szCs w:val="28"/>
          <w:u w:val="single"/>
        </w:rPr>
        <w:t xml:space="preserve">Ad. </w:t>
      </w:r>
      <w:r w:rsidR="006A1FE0" w:rsidRPr="00AC5B2F">
        <w:rPr>
          <w:rFonts w:ascii="Times New Roman" w:eastAsia="Times New Roman" w:hAnsi="Times New Roman" w:cs="Times New Roman"/>
          <w:b/>
          <w:bCs/>
          <w:sz w:val="28"/>
          <w:szCs w:val="28"/>
          <w:u w:val="single"/>
          <w:lang w:eastAsia="pl-PL"/>
        </w:rPr>
        <w:t>4. Rozpatrzenie projektów uchwał w następujących sprawach:</w:t>
      </w:r>
    </w:p>
    <w:p w14:paraId="6715EDA8" w14:textId="57617A3A" w:rsidR="006A1FE0" w:rsidRPr="00AC5B2F" w:rsidRDefault="006A1FE0" w:rsidP="00DD2DFA">
      <w:pPr>
        <w:jc w:val="both"/>
        <w:rPr>
          <w:rFonts w:ascii="Times New Roman" w:hAnsi="Times New Roman" w:cs="Times New Roman"/>
          <w:b/>
          <w:bCs/>
          <w:sz w:val="24"/>
          <w:szCs w:val="24"/>
          <w:u w:val="single"/>
        </w:rPr>
      </w:pPr>
      <w:r w:rsidRPr="00AC5B2F">
        <w:rPr>
          <w:rFonts w:ascii="Times New Roman" w:hAnsi="Times New Roman" w:cs="Times New Roman"/>
          <w:b/>
          <w:bCs/>
          <w:sz w:val="28"/>
          <w:szCs w:val="28"/>
          <w:u w:val="single"/>
        </w:rPr>
        <w:t>Ad. 4. 1.</w:t>
      </w:r>
      <w:r w:rsidR="00152CE2" w:rsidRPr="00AC5B2F">
        <w:rPr>
          <w:rFonts w:ascii="Times New Roman" w:hAnsi="Times New Roman" w:cs="Times New Roman"/>
          <w:b/>
          <w:bCs/>
          <w:sz w:val="28"/>
          <w:szCs w:val="28"/>
          <w:u w:val="single"/>
        </w:rPr>
        <w:t xml:space="preserve"> </w:t>
      </w:r>
      <w:r w:rsidR="00152CE2" w:rsidRPr="00AC5B2F">
        <w:rPr>
          <w:rFonts w:ascii="Times New Roman" w:eastAsia="Times New Roman" w:hAnsi="Times New Roman" w:cs="Times New Roman"/>
          <w:b/>
          <w:bCs/>
          <w:sz w:val="28"/>
          <w:szCs w:val="28"/>
          <w:u w:val="single"/>
          <w:lang w:eastAsia="pl-PL"/>
        </w:rPr>
        <w:t xml:space="preserve">w sprawie zasad udzielania dotacji celowej z </w:t>
      </w:r>
      <w:proofErr w:type="spellStart"/>
      <w:r w:rsidR="00152CE2" w:rsidRPr="00AC5B2F">
        <w:rPr>
          <w:rFonts w:ascii="Times New Roman" w:eastAsia="Times New Roman" w:hAnsi="Times New Roman" w:cs="Times New Roman"/>
          <w:b/>
          <w:bCs/>
          <w:sz w:val="28"/>
          <w:szCs w:val="28"/>
          <w:u w:val="single"/>
          <w:lang w:eastAsia="pl-PL"/>
        </w:rPr>
        <w:t>budzetu</w:t>
      </w:r>
      <w:proofErr w:type="spellEnd"/>
      <w:r w:rsidR="00152CE2" w:rsidRPr="00AC5B2F">
        <w:rPr>
          <w:rFonts w:ascii="Times New Roman" w:eastAsia="Times New Roman" w:hAnsi="Times New Roman" w:cs="Times New Roman"/>
          <w:b/>
          <w:bCs/>
          <w:sz w:val="28"/>
          <w:szCs w:val="28"/>
          <w:u w:val="single"/>
          <w:lang w:eastAsia="pl-PL"/>
        </w:rPr>
        <w:t xml:space="preserve"> Gminy Miejskiej Ciechocinek na dofinansowanie kosztów inwestycji polegającej na likwidacji źródeł tzw. niskiej emisji na terenie Ciechocinka</w:t>
      </w:r>
    </w:p>
    <w:p w14:paraId="2B13814E" w14:textId="00528247"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Mogę zatem przejść do procedowania pierwszego z projektów uchwały.</w:t>
      </w:r>
      <w:r w:rsidR="00AC5B2F">
        <w:rPr>
          <w:rFonts w:ascii="Times New Roman" w:hAnsi="Times New Roman" w:cs="Times New Roman"/>
          <w:sz w:val="24"/>
          <w:szCs w:val="24"/>
        </w:rPr>
        <w:t xml:space="preserve"> </w:t>
      </w:r>
      <w:r w:rsidRPr="00AC5B2F">
        <w:rPr>
          <w:rFonts w:ascii="Times New Roman" w:hAnsi="Times New Roman" w:cs="Times New Roman"/>
          <w:sz w:val="24"/>
          <w:szCs w:val="24"/>
        </w:rPr>
        <w:t>Jest to uchwała w sprawie zasad udzielania dotacji celowej z budżetu gminy miejskiej Ciechocinek na dofinansowanie kosztów inwestycji polegającej na likwidacji źródeł tak zwanej niskiej emisji na terenie Ciechocinka. Gwoli ścisłości. Muszę zapytać, czy któr</w:t>
      </w:r>
      <w:r w:rsidR="00AC5B2F">
        <w:rPr>
          <w:rFonts w:ascii="Times New Roman" w:hAnsi="Times New Roman" w:cs="Times New Roman"/>
          <w:sz w:val="24"/>
          <w:szCs w:val="24"/>
        </w:rPr>
        <w:t>a</w:t>
      </w:r>
      <w:r w:rsidRPr="00AC5B2F">
        <w:rPr>
          <w:rFonts w:ascii="Times New Roman" w:hAnsi="Times New Roman" w:cs="Times New Roman"/>
          <w:sz w:val="24"/>
          <w:szCs w:val="24"/>
        </w:rPr>
        <w:t xml:space="preserve">ś z komisji miały sposobność pochylenia się nad tym projektem? Nie widzę. Rozpoczynam zatem dyskusję w tym punkcie. Czy ktoś z pań bądź panów radnych chciałby zabrać głos? Nie widzę. W związku z brakiem chętnych do dyskusji zamykam dyskusję i proszę o przygotowanie głosowania przedmiotowego projektu uchwały.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A przepraszam, tak z autopoprawkami. Faktycznie nie dodaliśmy tego. </w:t>
      </w:r>
    </w:p>
    <w:p w14:paraId="0AB6086C" w14:textId="77777777"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sz w:val="24"/>
          <w:szCs w:val="24"/>
        </w:rPr>
        <w:t>-p. Burmistrz -</w:t>
      </w:r>
      <w:r w:rsidRPr="00AC5B2F">
        <w:rPr>
          <w:rFonts w:ascii="Times New Roman" w:hAnsi="Times New Roman" w:cs="Times New Roman"/>
          <w:sz w:val="24"/>
          <w:szCs w:val="24"/>
        </w:rPr>
        <w:t xml:space="preserve">  Szanowni państwo, rozumiem, że głosowanie już zostało wywołane, więc de facto powinno być dokończone, natomiast pani Monika, jakby zechcecie państwo może uzasadnić konieczność jakby podjęcia przez państwa tej uchwały wraz z autopoprawką. Oczywiście państwo wszelkie informacje dostaliście na e-sesję. </w:t>
      </w:r>
    </w:p>
    <w:p w14:paraId="64FC15D0" w14:textId="6F4598A5"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Może inaczej, panie burmistrzu, ja zapytam, czy ktoś z pań bądź panów radnych rozpoczął głosowanie nie mając świadomości o autopoprawkach. </w:t>
      </w:r>
      <w:r w:rsidR="00AC5B2F">
        <w:rPr>
          <w:rFonts w:ascii="Times New Roman" w:hAnsi="Times New Roman" w:cs="Times New Roman"/>
          <w:sz w:val="24"/>
          <w:szCs w:val="24"/>
        </w:rPr>
        <w:br/>
      </w:r>
      <w:r w:rsidRPr="00AC5B2F">
        <w:rPr>
          <w:rFonts w:ascii="Times New Roman" w:hAnsi="Times New Roman" w:cs="Times New Roman"/>
          <w:sz w:val="24"/>
          <w:szCs w:val="24"/>
        </w:rPr>
        <w:lastRenderedPageBreak/>
        <w:t xml:space="preserve">Dobrze, w takim razie ja jeszcze raz ponowię swoje pytanie. Czy ktoś z pań bądź panów radnych ma pytania albo chciałby zasięgnąć informacji dotyczących autopoprawek? Bo jeżeli nie ma takiej potrzeby i materiały, które państwo mają są na tyle jasne, że nie musimy w tym punkcie dalej deliberować, to zamknę dyskusję i przegłosujemy. Czy ktoś chciałby jakiś dodatkowych wyjaśnień albo omówienia autopoprawek, które zostały wprowadzone do tego projektu? Nie widzę. Uznaję zatem, że nie ma konieczności ich tłumaczenia.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W związku z tym proszę jeszcze raz o wywołanie głosowania nad projektem uchwały wraz z autopoprawkami. </w:t>
      </w:r>
    </w:p>
    <w:p w14:paraId="2BA44977" w14:textId="77777777" w:rsidR="00AC5B2F" w:rsidRDefault="00152CE2" w:rsidP="00152CE2">
      <w:pPr>
        <w:rPr>
          <w:rFonts w:ascii="Times New Roman" w:hAnsi="Times New Roman" w:cs="Times New Roman"/>
          <w:sz w:val="24"/>
          <w:szCs w:val="24"/>
        </w:rPr>
      </w:pPr>
      <w:r w:rsidRPr="00AC5B2F">
        <w:rPr>
          <w:rFonts w:ascii="Times New Roman" w:eastAsia="Times New Roman" w:hAnsi="Times New Roman" w:cs="Times New Roman"/>
          <w:b/>
          <w:bCs/>
          <w:sz w:val="24"/>
          <w:szCs w:val="24"/>
          <w:u w:val="single"/>
          <w:lang w:eastAsia="pl-PL"/>
        </w:rPr>
        <w:t>Głosowano w sprawie:</w:t>
      </w:r>
      <w:r w:rsidRPr="00AC5B2F">
        <w:rPr>
          <w:rFonts w:ascii="Times New Roman" w:eastAsia="Times New Roman" w:hAnsi="Times New Roman" w:cs="Times New Roman"/>
          <w:sz w:val="24"/>
          <w:szCs w:val="24"/>
          <w:lang w:eastAsia="pl-PL"/>
        </w:rPr>
        <w:br/>
        <w:t xml:space="preserve">zasad udzielania dotacji celowej z budżetu Gminy Miejskiej Ciechocinek na dofinansowanie kosztów inwestycji polegającej na likwidacji źródeł tzw. niskiej emisji na terenie Ciechocinka wraz z autopoprawką. </w:t>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b/>
          <w:bCs/>
          <w:sz w:val="24"/>
          <w:szCs w:val="24"/>
          <w:u w:val="single"/>
          <w:lang w:eastAsia="pl-PL"/>
        </w:rPr>
        <w:t>Wyniki głosowania</w:t>
      </w:r>
      <w:r w:rsidRPr="00AC5B2F">
        <w:rPr>
          <w:rFonts w:ascii="Times New Roman" w:eastAsia="Times New Roman" w:hAnsi="Times New Roman" w:cs="Times New Roman"/>
          <w:sz w:val="24"/>
          <w:szCs w:val="24"/>
          <w:lang w:eastAsia="pl-PL"/>
        </w:rPr>
        <w:br/>
        <w:t>ZA: 14, PRZECIW: 0, WSTRZYMUJĘ SIĘ: 0, BRAK GŁOSU: 0, NIEOBECNI: 1</w:t>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u w:val="single"/>
          <w:lang w:eastAsia="pl-PL"/>
        </w:rPr>
        <w:t>Wyniki imienne:</w:t>
      </w:r>
      <w:r w:rsidRPr="00AC5B2F">
        <w:rPr>
          <w:rFonts w:ascii="Times New Roman" w:eastAsia="Times New Roman" w:hAnsi="Times New Roman" w:cs="Times New Roman"/>
          <w:sz w:val="24"/>
          <w:szCs w:val="24"/>
          <w:lang w:eastAsia="pl-PL"/>
        </w:rPr>
        <w:br/>
        <w:t>ZA (14)</w:t>
      </w:r>
      <w:r w:rsidRPr="00AC5B2F">
        <w:rPr>
          <w:rFonts w:ascii="Times New Roman" w:eastAsia="Times New Roman" w:hAnsi="Times New Roman" w:cs="Times New Roman"/>
          <w:sz w:val="24"/>
          <w:szCs w:val="24"/>
          <w:lang w:eastAsia="pl-PL"/>
        </w:rPr>
        <w:br/>
        <w:t xml:space="preserve">Tomasz Dziarski, Dariusz Jaworski, Marcin Majchrzak, Robert Marzec, Alicja Murawiec, Aldona Nocna, Agnieszka Rybczyńska, Karolina </w:t>
      </w:r>
      <w:proofErr w:type="spellStart"/>
      <w:r w:rsidRPr="00AC5B2F">
        <w:rPr>
          <w:rFonts w:ascii="Times New Roman" w:eastAsia="Times New Roman" w:hAnsi="Times New Roman" w:cs="Times New Roman"/>
          <w:sz w:val="24"/>
          <w:szCs w:val="24"/>
          <w:lang w:eastAsia="pl-PL"/>
        </w:rPr>
        <w:t>Rytter</w:t>
      </w:r>
      <w:proofErr w:type="spellEnd"/>
      <w:r w:rsidRPr="00AC5B2F">
        <w:rPr>
          <w:rFonts w:ascii="Times New Roman" w:eastAsia="Times New Roman" w:hAnsi="Times New Roman" w:cs="Times New Roman"/>
          <w:sz w:val="24"/>
          <w:szCs w:val="24"/>
          <w:lang w:eastAsia="pl-PL"/>
        </w:rPr>
        <w:t xml:space="preserve">, Daniel Skibiński, Zbigniew Stawiszyński, Marcin Strych, Dariusz </w:t>
      </w:r>
      <w:proofErr w:type="spellStart"/>
      <w:r w:rsidRPr="00AC5B2F">
        <w:rPr>
          <w:rFonts w:ascii="Times New Roman" w:eastAsia="Times New Roman" w:hAnsi="Times New Roman" w:cs="Times New Roman"/>
          <w:sz w:val="24"/>
          <w:szCs w:val="24"/>
          <w:lang w:eastAsia="pl-PL"/>
        </w:rPr>
        <w:t>Szadłowski</w:t>
      </w:r>
      <w:proofErr w:type="spellEnd"/>
      <w:r w:rsidRPr="00AC5B2F">
        <w:rPr>
          <w:rFonts w:ascii="Times New Roman" w:eastAsia="Times New Roman" w:hAnsi="Times New Roman" w:cs="Times New Roman"/>
          <w:sz w:val="24"/>
          <w:szCs w:val="24"/>
          <w:lang w:eastAsia="pl-PL"/>
        </w:rPr>
        <w:t>, Krzysztof Zakrzewski, Piotr Zakrzewski</w:t>
      </w:r>
      <w:r w:rsidRPr="00AC5B2F">
        <w:rPr>
          <w:rFonts w:ascii="Times New Roman" w:eastAsia="Times New Roman" w:hAnsi="Times New Roman" w:cs="Times New Roman"/>
          <w:sz w:val="24"/>
          <w:szCs w:val="24"/>
          <w:lang w:eastAsia="pl-PL"/>
        </w:rPr>
        <w:br/>
        <w:t>NIEOBECNI (1)</w:t>
      </w:r>
      <w:r w:rsidRPr="00AC5B2F">
        <w:rPr>
          <w:rFonts w:ascii="Times New Roman" w:eastAsia="Times New Roman" w:hAnsi="Times New Roman" w:cs="Times New Roman"/>
          <w:sz w:val="24"/>
          <w:szCs w:val="24"/>
          <w:lang w:eastAsia="pl-PL"/>
        </w:rPr>
        <w:br/>
        <w:t xml:space="preserve">Sebastian </w:t>
      </w:r>
      <w:proofErr w:type="spellStart"/>
      <w:r w:rsidRPr="00AC5B2F">
        <w:rPr>
          <w:rFonts w:ascii="Times New Roman" w:eastAsia="Times New Roman" w:hAnsi="Times New Roman" w:cs="Times New Roman"/>
          <w:sz w:val="24"/>
          <w:szCs w:val="24"/>
          <w:lang w:eastAsia="pl-PL"/>
        </w:rPr>
        <w:t>Sobieraj</w:t>
      </w:r>
      <w:proofErr w:type="spellEnd"/>
      <w:r w:rsidRPr="00AC5B2F">
        <w:rPr>
          <w:rFonts w:ascii="Times New Roman" w:eastAsia="Times New Roman" w:hAnsi="Times New Roman" w:cs="Times New Roman"/>
          <w:sz w:val="24"/>
          <w:szCs w:val="24"/>
          <w:lang w:eastAsia="pl-PL"/>
        </w:rPr>
        <w:br/>
      </w:r>
    </w:p>
    <w:p w14:paraId="2914DBF8" w14:textId="77777777" w:rsidR="00AC5B2F" w:rsidRDefault="00152CE2" w:rsidP="00AC5B2F">
      <w:pPr>
        <w:rPr>
          <w:rFonts w:ascii="Times New Roman" w:hAnsi="Times New Roman" w:cs="Times New Roman"/>
          <w:sz w:val="24"/>
          <w:szCs w:val="24"/>
        </w:rPr>
      </w:pPr>
      <w:r w:rsidRPr="00AC5B2F">
        <w:rPr>
          <w:rFonts w:ascii="Times New Roman" w:hAnsi="Times New Roman" w:cs="Times New Roman"/>
          <w:b/>
          <w:bCs/>
          <w:sz w:val="28"/>
          <w:szCs w:val="28"/>
          <w:u w:val="single"/>
        </w:rPr>
        <w:t>Ad. 4. 2.</w:t>
      </w:r>
      <w:r w:rsidRPr="00AC5B2F">
        <w:rPr>
          <w:rFonts w:ascii="Times New Roman" w:hAnsi="Times New Roman" w:cs="Times New Roman"/>
          <w:sz w:val="24"/>
          <w:szCs w:val="24"/>
          <w:lang w:eastAsia="pl-PL"/>
        </w:rPr>
        <w:t xml:space="preserve"> </w:t>
      </w:r>
      <w:r w:rsidRPr="00AC5B2F">
        <w:rPr>
          <w:rFonts w:ascii="Times New Roman" w:hAnsi="Times New Roman" w:cs="Times New Roman"/>
          <w:b/>
          <w:bCs/>
          <w:sz w:val="28"/>
          <w:szCs w:val="28"/>
          <w:u w:val="single"/>
        </w:rPr>
        <w:t>w sprawie regulaminu korzystania z cmentarza komunalnego w miejscowości Ciechocinek</w:t>
      </w:r>
      <w:r w:rsidRPr="00AC5B2F">
        <w:rPr>
          <w:rFonts w:ascii="Times New Roman" w:hAnsi="Times New Roman" w:cs="Times New Roman"/>
          <w:b/>
          <w:bCs/>
          <w:sz w:val="28"/>
          <w:szCs w:val="28"/>
          <w:u w:val="single"/>
        </w:rPr>
        <w:br/>
      </w:r>
    </w:p>
    <w:p w14:paraId="77671D6F" w14:textId="2047855F" w:rsidR="00DD2DFA" w:rsidRPr="00AC5B2F" w:rsidRDefault="00DD2DFA" w:rsidP="00AC5B2F">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Dziękuję. Kolejnym z projektów uchwał jest uchwała w sprawie regulaminu korzystania z cmentarza komunalnego w miejscowości Ciechocinek.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Tu również zapytam, czy któraś z komisji miała sposobność spotkać się i pochylić nad tym projektem. Nie widzę. Rozpoczynam w tym punkcie dyskusję. Kto z pań, panów radnych chciałby zabrać głos? </w:t>
      </w:r>
    </w:p>
    <w:p w14:paraId="29B31164" w14:textId="72D463E7"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sz w:val="24"/>
          <w:szCs w:val="24"/>
        </w:rPr>
        <w:t>-p. A. Rybczyńska -</w:t>
      </w:r>
      <w:r w:rsidRPr="00AC5B2F">
        <w:rPr>
          <w:rFonts w:ascii="Times New Roman" w:hAnsi="Times New Roman" w:cs="Times New Roman"/>
          <w:sz w:val="24"/>
          <w:szCs w:val="24"/>
        </w:rPr>
        <w:t xml:space="preserve"> Dziękuję panie przewodniczący. Ja mam pytanie dotyczące tej uchwały, ponieważ tą uchwałę już procedowaliśmy. Głosowaliśmy nad nią 27 stycznia. </w:t>
      </w:r>
      <w:r w:rsidR="00AC5B2F">
        <w:rPr>
          <w:rFonts w:ascii="Times New Roman" w:hAnsi="Times New Roman" w:cs="Times New Roman"/>
          <w:sz w:val="24"/>
          <w:szCs w:val="24"/>
        </w:rPr>
        <w:br/>
      </w:r>
      <w:r w:rsidRPr="00AC5B2F">
        <w:rPr>
          <w:rFonts w:ascii="Times New Roman" w:hAnsi="Times New Roman" w:cs="Times New Roman"/>
          <w:sz w:val="24"/>
          <w:szCs w:val="24"/>
        </w:rPr>
        <w:t xml:space="preserve">W dzisiejszym uzasadnieniu, nie będę całego czytała, ale jest zapis w toku analizy obowiązującego aktu stwierdzono, iż w paragrafie tym i tym i tu jest napisane, co dalej stwierdzono. Ja mam pytanie w toku jakiej analizy, kto ją przeprowadził, kiedy? </w:t>
      </w:r>
    </w:p>
    <w:p w14:paraId="6636BA10" w14:textId="77777777" w:rsidR="00DD2DFA" w:rsidRP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sz w:val="24"/>
          <w:szCs w:val="24"/>
        </w:rPr>
        <w:lastRenderedPageBreak/>
        <w:t>-p. Burmistrz -</w:t>
      </w:r>
      <w:r w:rsidRPr="00AC5B2F">
        <w:rPr>
          <w:rFonts w:ascii="Times New Roman" w:hAnsi="Times New Roman" w:cs="Times New Roman"/>
          <w:sz w:val="24"/>
          <w:szCs w:val="24"/>
        </w:rPr>
        <w:t xml:space="preserve"> Panie burmistrzu, proszę. Pani Magdo, jeżeli mogę, to poproszę tutaj o parę słów wyjaśnienia państwu radnym, dlaczego ta uchwała ponownie wraca na sesję Rady Miejskiej Ciechocinka.</w:t>
      </w:r>
    </w:p>
    <w:p w14:paraId="6B705B53" w14:textId="77777777" w:rsidR="00AC5B2F" w:rsidRDefault="00DD2DFA" w:rsidP="00DD2DFA">
      <w:pPr>
        <w:jc w:val="both"/>
        <w:rPr>
          <w:rFonts w:ascii="Times New Roman" w:hAnsi="Times New Roman" w:cs="Times New Roman"/>
          <w:sz w:val="24"/>
          <w:szCs w:val="24"/>
        </w:rPr>
      </w:pPr>
      <w:r w:rsidRPr="00AC5B2F">
        <w:rPr>
          <w:rFonts w:ascii="Times New Roman" w:hAnsi="Times New Roman" w:cs="Times New Roman"/>
          <w:b/>
          <w:bCs/>
          <w:sz w:val="24"/>
          <w:szCs w:val="24"/>
        </w:rPr>
        <w:t>-p. M. Zwierzchowska-Drożdża -</w:t>
      </w:r>
      <w:r w:rsidRPr="00AC5B2F">
        <w:rPr>
          <w:rFonts w:ascii="Times New Roman" w:hAnsi="Times New Roman" w:cs="Times New Roman"/>
          <w:sz w:val="24"/>
          <w:szCs w:val="24"/>
        </w:rPr>
        <w:t xml:space="preserve">  Szanowni państwo, no konsultowaliśmy ten projekt z nadzorem prawnym wojewody i bronimy tej uchwały</w:t>
      </w:r>
      <w:r w:rsidR="00AC5B2F">
        <w:rPr>
          <w:rFonts w:ascii="Times New Roman" w:hAnsi="Times New Roman" w:cs="Times New Roman"/>
          <w:sz w:val="24"/>
          <w:szCs w:val="24"/>
        </w:rPr>
        <w:t xml:space="preserve"> ż</w:t>
      </w:r>
      <w:r w:rsidRPr="00AC5B2F">
        <w:rPr>
          <w:rFonts w:ascii="Times New Roman" w:hAnsi="Times New Roman" w:cs="Times New Roman"/>
          <w:sz w:val="24"/>
          <w:szCs w:val="24"/>
        </w:rPr>
        <w:t>eby uniknąć rozstrzygnięcia nadzorczego, no to sami wprowadzamy zmiany. W jednym paragrafie jest nieścisłość, interpretować można w różny sposób godziny jakby otwarcia cmentarza. W drugim są powtórzenia przepisów ustawowych kodeksu wykroczeń. Żeby uniknąć rozstrzygnięcia nadzorczego, wprowadzamy sami autopoprawki. Właściwie nie autopoprawki, bo uchylamy tamtą uchwałę, a wprowadzamy nową. Dlatego jest to też w uzasadnieniu napisane w którym paragrafie dokładnie</w:t>
      </w:r>
      <w:r w:rsidR="00026CAF" w:rsidRPr="00AC5B2F">
        <w:rPr>
          <w:rFonts w:ascii="Times New Roman" w:hAnsi="Times New Roman" w:cs="Times New Roman"/>
          <w:sz w:val="24"/>
          <w:szCs w:val="24"/>
        </w:rPr>
        <w:t>,</w:t>
      </w:r>
      <w:r w:rsidRPr="00AC5B2F">
        <w:rPr>
          <w:rFonts w:ascii="Times New Roman" w:hAnsi="Times New Roman" w:cs="Times New Roman"/>
          <w:sz w:val="24"/>
          <w:szCs w:val="24"/>
        </w:rPr>
        <w:t xml:space="preserve"> co zmieniamy. Wszystkie powtórzenia ustawowe z kodeksu wykroczeń zostały usunięte. Konsultowane było z naszym mecenasem panem Karolem Majewskim i z nadzorem prawnym wojewody. </w:t>
      </w:r>
    </w:p>
    <w:p w14:paraId="45AE1671" w14:textId="3C14FE57" w:rsidR="00026CAF" w:rsidRPr="00AC5B2F" w:rsidRDefault="00AC5B2F"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w:t>
      </w:r>
      <w:r w:rsidR="00DD2DFA" w:rsidRPr="00AC5B2F">
        <w:rPr>
          <w:rFonts w:ascii="Times New Roman" w:hAnsi="Times New Roman" w:cs="Times New Roman"/>
          <w:sz w:val="24"/>
          <w:szCs w:val="24"/>
        </w:rPr>
        <w:t>Dziękuję.</w:t>
      </w:r>
    </w:p>
    <w:p w14:paraId="73C1799C" w14:textId="77777777" w:rsidR="00026CAF" w:rsidRPr="00AC5B2F" w:rsidRDefault="00026CAF" w:rsidP="00DD2DFA">
      <w:pPr>
        <w:jc w:val="both"/>
        <w:rPr>
          <w:rFonts w:ascii="Times New Roman" w:hAnsi="Times New Roman" w:cs="Times New Roman"/>
          <w:sz w:val="24"/>
          <w:szCs w:val="24"/>
        </w:rPr>
      </w:pPr>
      <w:r w:rsidRPr="00AC5B2F">
        <w:rPr>
          <w:rFonts w:ascii="Times New Roman" w:hAnsi="Times New Roman" w:cs="Times New Roman"/>
          <w:b/>
          <w:bCs/>
          <w:sz w:val="24"/>
          <w:szCs w:val="24"/>
        </w:rPr>
        <w:t>-p. A. Nocna -</w:t>
      </w:r>
      <w:r w:rsidRPr="00AC5B2F">
        <w:rPr>
          <w:rFonts w:ascii="Times New Roman" w:hAnsi="Times New Roman" w:cs="Times New Roman"/>
          <w:sz w:val="24"/>
          <w:szCs w:val="24"/>
        </w:rPr>
        <w:t xml:space="preserve">  Panie przewodniczący, Wysoka Rado, szanowni państwo. Ja jak zwykle mam uwagi dotyczące ortografii interpunkcji, za dużo jest tu przecinków i też jeżeli konsekwentnie, jak to jest w dokumentach tego typu. Jeżeli zarządca przyjęte jest, że pisze się wielką literą, to też w jednym miejscu w paragrafie ósmym też tam jest błąd pisarski. Ja wiem, że dla niektórych to są drobiazgi, ale czasem przecinek może zmienić istotnie sens zdania. Także tu jest trochę błędów interpunkcyjnych i to, co zauważyłam. No i tyle. Dziękuję. </w:t>
      </w:r>
    </w:p>
    <w:p w14:paraId="664ED2A2" w14:textId="77777777" w:rsidR="00026CAF" w:rsidRPr="00AC5B2F" w:rsidRDefault="00026CAF"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Czy pani radna była by skłonna podać miejsca w którym widzi błędy w uchwale tak, abyśmy mogli przyjąć albo zaproponować panu burmistrzowi wprowadzenie tego jako autopoprawki? </w:t>
      </w:r>
    </w:p>
    <w:p w14:paraId="55DCDF8B" w14:textId="2BA5ECDE" w:rsidR="00026CAF" w:rsidRPr="00AC5B2F" w:rsidRDefault="00026CAF" w:rsidP="00DD2DFA">
      <w:pPr>
        <w:jc w:val="both"/>
        <w:rPr>
          <w:rFonts w:ascii="Times New Roman" w:hAnsi="Times New Roman" w:cs="Times New Roman"/>
          <w:sz w:val="24"/>
          <w:szCs w:val="24"/>
        </w:rPr>
      </w:pPr>
      <w:r w:rsidRPr="00035CA6">
        <w:rPr>
          <w:rFonts w:ascii="Times New Roman" w:hAnsi="Times New Roman" w:cs="Times New Roman"/>
          <w:b/>
          <w:bCs/>
          <w:sz w:val="24"/>
          <w:szCs w:val="24"/>
        </w:rPr>
        <w:t>-p. A. Nocna -</w:t>
      </w:r>
      <w:r w:rsidRPr="00AC5B2F">
        <w:rPr>
          <w:rFonts w:ascii="Times New Roman" w:hAnsi="Times New Roman" w:cs="Times New Roman"/>
          <w:sz w:val="24"/>
          <w:szCs w:val="24"/>
        </w:rPr>
        <w:t xml:space="preserve"> Konsekwentnie w paragrafie ósmym powinno być zarządca z użyciem wielkiej litery. Natomiast przecinki dotyczą paragrafu siódmego, szóstego i dziewiątego oraz jedenastego</w:t>
      </w:r>
      <w:r w:rsidR="00035CA6">
        <w:rPr>
          <w:rFonts w:ascii="Times New Roman" w:hAnsi="Times New Roman" w:cs="Times New Roman"/>
          <w:sz w:val="24"/>
          <w:szCs w:val="24"/>
        </w:rPr>
        <w:t xml:space="preserve"> w</w:t>
      </w:r>
      <w:r w:rsidRPr="00AC5B2F">
        <w:rPr>
          <w:rFonts w:ascii="Times New Roman" w:hAnsi="Times New Roman" w:cs="Times New Roman"/>
          <w:sz w:val="24"/>
          <w:szCs w:val="24"/>
        </w:rPr>
        <w:t xml:space="preserve">edług mnie. </w:t>
      </w:r>
    </w:p>
    <w:p w14:paraId="66E82C2B" w14:textId="77777777" w:rsidR="00026CAF" w:rsidRPr="00AC5B2F" w:rsidRDefault="00026CAF"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Jednak poproszę o doprecyzowanie w którym miejscu, tak żebyśmy głosując wiedzieli, czy te przecinki pojawią się w oczekiwanym przez panią radną miejscu, tak żebyśmy uniknęli w przyszłości jakichś nieporozumień. </w:t>
      </w:r>
    </w:p>
    <w:p w14:paraId="3297DB29" w14:textId="1F50B444" w:rsidR="00026CAF" w:rsidRPr="00AC5B2F" w:rsidRDefault="00026CAF" w:rsidP="00DD2DFA">
      <w:pPr>
        <w:jc w:val="both"/>
        <w:rPr>
          <w:rFonts w:ascii="Times New Roman" w:hAnsi="Times New Roman" w:cs="Times New Roman"/>
          <w:sz w:val="24"/>
          <w:szCs w:val="24"/>
        </w:rPr>
      </w:pPr>
      <w:r w:rsidRPr="00035CA6">
        <w:rPr>
          <w:rFonts w:ascii="Times New Roman" w:hAnsi="Times New Roman" w:cs="Times New Roman"/>
          <w:b/>
          <w:bCs/>
          <w:sz w:val="24"/>
          <w:szCs w:val="24"/>
        </w:rPr>
        <w:t>-p. A.</w:t>
      </w:r>
      <w:r w:rsidR="00035CA6">
        <w:rPr>
          <w:rFonts w:ascii="Times New Roman" w:hAnsi="Times New Roman" w:cs="Times New Roman"/>
          <w:b/>
          <w:bCs/>
          <w:sz w:val="24"/>
          <w:szCs w:val="24"/>
        </w:rPr>
        <w:t xml:space="preserve"> </w:t>
      </w:r>
      <w:r w:rsidRPr="00035CA6">
        <w:rPr>
          <w:rFonts w:ascii="Times New Roman" w:hAnsi="Times New Roman" w:cs="Times New Roman"/>
          <w:b/>
          <w:bCs/>
          <w:sz w:val="24"/>
          <w:szCs w:val="24"/>
        </w:rPr>
        <w:t>Nocna -</w:t>
      </w:r>
      <w:r w:rsidRPr="00AC5B2F">
        <w:rPr>
          <w:rFonts w:ascii="Times New Roman" w:hAnsi="Times New Roman" w:cs="Times New Roman"/>
          <w:sz w:val="24"/>
          <w:szCs w:val="24"/>
        </w:rPr>
        <w:t xml:space="preserve"> W paragrafie szóstym “udostępnianie obiektów cmentarnych niezbędnych do przyjęcia zwłok do pochowania na cmentarzu…”. Ten przecinek według mnie jest niepotrzebny, bo to nie jest imiesłów. W paragrafie siódmym, punkt drugi. “Dysponentem wszystkich miejsc grzebalnych pod wszystkie kategorie grobów jest zarządca”. Tu te przecinki są zbędne. Jest to zdanie pojedyncze. W paragrafie siódmym, drugie. Tak. </w:t>
      </w:r>
      <w:r w:rsidR="00035CA6">
        <w:rPr>
          <w:rFonts w:ascii="Times New Roman" w:hAnsi="Times New Roman" w:cs="Times New Roman"/>
          <w:sz w:val="24"/>
          <w:szCs w:val="24"/>
        </w:rPr>
        <w:br/>
      </w:r>
      <w:r w:rsidRPr="00AC5B2F">
        <w:rPr>
          <w:rFonts w:ascii="Times New Roman" w:hAnsi="Times New Roman" w:cs="Times New Roman"/>
          <w:sz w:val="24"/>
          <w:szCs w:val="24"/>
        </w:rPr>
        <w:t xml:space="preserve">W paragrafie dziewiątym. Czwarty. Tam końcówka. “Na wszystkie inne prace nie </w:t>
      </w:r>
      <w:r w:rsidRPr="00AC5B2F">
        <w:rPr>
          <w:rFonts w:ascii="Times New Roman" w:hAnsi="Times New Roman" w:cs="Times New Roman"/>
          <w:sz w:val="24"/>
          <w:szCs w:val="24"/>
        </w:rPr>
        <w:lastRenderedPageBreak/>
        <w:t xml:space="preserve">wymienione w niniejszym regulaminie należy uzyskać pisemną zgodę zarządcy”. Też ten przecinek jest zbędny albo dodać przecinek po regulaminie jako wtrącenie. W paragrafie 11 też chyba przecinek przed słowem grób jest zbędny, bo to jest zdanie </w:t>
      </w:r>
      <w:proofErr w:type="spellStart"/>
      <w:r w:rsidRPr="00AC5B2F">
        <w:rPr>
          <w:rFonts w:ascii="Times New Roman" w:hAnsi="Times New Roman" w:cs="Times New Roman"/>
          <w:sz w:val="24"/>
          <w:szCs w:val="24"/>
        </w:rPr>
        <w:t>pojedyncze</w:t>
      </w:r>
      <w:r w:rsidR="00E471E0">
        <w:rPr>
          <w:rFonts w:ascii="Times New Roman" w:hAnsi="Times New Roman" w:cs="Times New Roman"/>
          <w:sz w:val="24"/>
          <w:szCs w:val="24"/>
        </w:rPr>
        <w:t>,</w:t>
      </w:r>
      <w:r w:rsidRPr="00AC5B2F">
        <w:rPr>
          <w:rFonts w:ascii="Times New Roman" w:hAnsi="Times New Roman" w:cs="Times New Roman"/>
          <w:sz w:val="24"/>
          <w:szCs w:val="24"/>
        </w:rPr>
        <w:t>na</w:t>
      </w:r>
      <w:proofErr w:type="spellEnd"/>
      <w:r w:rsidRPr="00AC5B2F">
        <w:rPr>
          <w:rFonts w:ascii="Times New Roman" w:hAnsi="Times New Roman" w:cs="Times New Roman"/>
          <w:sz w:val="24"/>
          <w:szCs w:val="24"/>
        </w:rPr>
        <w:t xml:space="preserve"> pewno. </w:t>
      </w:r>
    </w:p>
    <w:p w14:paraId="470C5038" w14:textId="77777777" w:rsidR="00026CAF" w:rsidRPr="00AC5B2F" w:rsidRDefault="00026CAF"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Prosiłbym o wskazanie ustępu. </w:t>
      </w:r>
    </w:p>
    <w:p w14:paraId="24E1A71A" w14:textId="77777777" w:rsidR="00026CAF" w:rsidRPr="00AC5B2F" w:rsidRDefault="00026CAF" w:rsidP="00DD2DFA">
      <w:pPr>
        <w:jc w:val="both"/>
        <w:rPr>
          <w:rFonts w:ascii="Times New Roman" w:hAnsi="Times New Roman" w:cs="Times New Roman"/>
          <w:sz w:val="24"/>
          <w:szCs w:val="24"/>
        </w:rPr>
      </w:pPr>
      <w:r w:rsidRPr="00E471E0">
        <w:rPr>
          <w:rFonts w:ascii="Times New Roman" w:hAnsi="Times New Roman" w:cs="Times New Roman"/>
          <w:b/>
          <w:bCs/>
          <w:sz w:val="24"/>
          <w:szCs w:val="24"/>
        </w:rPr>
        <w:t>-p. A. Nocna -</w:t>
      </w:r>
      <w:r w:rsidRPr="00AC5B2F">
        <w:rPr>
          <w:rFonts w:ascii="Times New Roman" w:hAnsi="Times New Roman" w:cs="Times New Roman"/>
          <w:sz w:val="24"/>
          <w:szCs w:val="24"/>
        </w:rPr>
        <w:t xml:space="preserve"> W przypadku paragraf 11 w przypadku niewniesienia zastrzeżenia przeciw ponownemu użyciu grobu wraz z opłatą przewidzianą za pochowanie zwłok, grób przeznacza się do likwidacji lub ponownego użycia do pochówku. </w:t>
      </w:r>
    </w:p>
    <w:p w14:paraId="40F1B7DA" w14:textId="77777777" w:rsidR="00026CAF" w:rsidRPr="00AC5B2F" w:rsidRDefault="00026CAF"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Czy to wszystko, pani radna? </w:t>
      </w:r>
    </w:p>
    <w:p w14:paraId="7096A7A8" w14:textId="4BF76217" w:rsidR="00026CAF" w:rsidRPr="00AC5B2F" w:rsidRDefault="00026CAF" w:rsidP="00DD2DFA">
      <w:pPr>
        <w:jc w:val="both"/>
        <w:rPr>
          <w:rFonts w:ascii="Times New Roman" w:hAnsi="Times New Roman" w:cs="Times New Roman"/>
          <w:sz w:val="24"/>
          <w:szCs w:val="24"/>
        </w:rPr>
      </w:pPr>
      <w:r w:rsidRPr="00E471E0">
        <w:rPr>
          <w:rFonts w:ascii="Times New Roman" w:hAnsi="Times New Roman" w:cs="Times New Roman"/>
          <w:b/>
          <w:bCs/>
          <w:sz w:val="24"/>
          <w:szCs w:val="24"/>
        </w:rPr>
        <w:t>-p. A. Nocna -</w:t>
      </w:r>
      <w:r w:rsidRPr="00AC5B2F">
        <w:rPr>
          <w:rFonts w:ascii="Times New Roman" w:hAnsi="Times New Roman" w:cs="Times New Roman"/>
          <w:sz w:val="24"/>
          <w:szCs w:val="24"/>
        </w:rPr>
        <w:t xml:space="preserve"> I w paragrafie 12 pierwsze, “ekshumacja zwłok i szczątków może być dokonana po powiadomieniu zarządcy cmentarza z zachowaniem przepisów prawa”. Tu niekonieczny jest ten przecinek. I podobnie w trzecim. Chyba, że przy stanowieniu prawa oddziela się takie fragmenty, tak jak w przypadku ekshumacji przed upływem 20 lat. </w:t>
      </w:r>
      <w:r w:rsidR="00E471E0">
        <w:rPr>
          <w:rFonts w:ascii="Times New Roman" w:hAnsi="Times New Roman" w:cs="Times New Roman"/>
          <w:sz w:val="24"/>
          <w:szCs w:val="24"/>
        </w:rPr>
        <w:br/>
        <w:t>I</w:t>
      </w:r>
      <w:r w:rsidRPr="00AC5B2F">
        <w:rPr>
          <w:rFonts w:ascii="Times New Roman" w:hAnsi="Times New Roman" w:cs="Times New Roman"/>
          <w:sz w:val="24"/>
          <w:szCs w:val="24"/>
        </w:rPr>
        <w:t xml:space="preserve">naczej to jest po prostu zdanie pojedyncze. Dziękuję. Dziękuję bardzo. </w:t>
      </w:r>
    </w:p>
    <w:p w14:paraId="210BA893" w14:textId="77777777" w:rsidR="00026CAF" w:rsidRPr="00AC5B2F" w:rsidRDefault="00026CAF"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Czy rozumiem, że tutaj tak pani dyrektor naniosła te zmiany. Ja również do projektu, pan burmistrz chciał zabrać głos. Proszę panie burmistrzu. </w:t>
      </w:r>
    </w:p>
    <w:p w14:paraId="30B915FE" w14:textId="77777777" w:rsidR="00026CAF" w:rsidRPr="00AC5B2F" w:rsidRDefault="00026CAF" w:rsidP="00DD2DFA">
      <w:pPr>
        <w:jc w:val="both"/>
        <w:rPr>
          <w:rFonts w:ascii="Times New Roman" w:hAnsi="Times New Roman" w:cs="Times New Roman"/>
          <w:sz w:val="24"/>
          <w:szCs w:val="24"/>
        </w:rPr>
      </w:pPr>
      <w:r w:rsidRPr="00E471E0">
        <w:rPr>
          <w:rFonts w:ascii="Times New Roman" w:hAnsi="Times New Roman" w:cs="Times New Roman"/>
          <w:b/>
          <w:bCs/>
          <w:sz w:val="24"/>
          <w:szCs w:val="24"/>
        </w:rPr>
        <w:t>-p. Burmistrz -</w:t>
      </w:r>
      <w:r w:rsidRPr="00AC5B2F">
        <w:rPr>
          <w:rFonts w:ascii="Times New Roman" w:hAnsi="Times New Roman" w:cs="Times New Roman"/>
          <w:sz w:val="24"/>
          <w:szCs w:val="24"/>
        </w:rPr>
        <w:t xml:space="preserve"> Pani mecenas, rozumiem, że formalne kwestie związane z usunięciem tych przecinków, które wskazała pani Aldona, nie zmieniają jakby koncepcji przyjętej. </w:t>
      </w:r>
    </w:p>
    <w:p w14:paraId="683FA058" w14:textId="77777777" w:rsidR="00E471E0" w:rsidRDefault="00026CAF" w:rsidP="00DD2DFA">
      <w:pPr>
        <w:jc w:val="both"/>
        <w:rPr>
          <w:rFonts w:ascii="Times New Roman" w:hAnsi="Times New Roman" w:cs="Times New Roman"/>
          <w:sz w:val="24"/>
          <w:szCs w:val="24"/>
        </w:rPr>
      </w:pPr>
      <w:r w:rsidRPr="00E471E0">
        <w:rPr>
          <w:rFonts w:ascii="Times New Roman" w:hAnsi="Times New Roman" w:cs="Times New Roman"/>
          <w:b/>
          <w:bCs/>
          <w:sz w:val="24"/>
          <w:szCs w:val="24"/>
        </w:rPr>
        <w:t>-</w:t>
      </w:r>
      <w:r w:rsidR="00E471E0" w:rsidRPr="00E471E0">
        <w:rPr>
          <w:rFonts w:ascii="Times New Roman" w:hAnsi="Times New Roman" w:cs="Times New Roman"/>
          <w:b/>
          <w:bCs/>
          <w:sz w:val="24"/>
          <w:szCs w:val="24"/>
        </w:rPr>
        <w:t>adw</w:t>
      </w:r>
      <w:r w:rsidRPr="00E471E0">
        <w:rPr>
          <w:rFonts w:ascii="Times New Roman" w:hAnsi="Times New Roman" w:cs="Times New Roman"/>
          <w:b/>
          <w:bCs/>
          <w:sz w:val="24"/>
          <w:szCs w:val="24"/>
        </w:rPr>
        <w:t>. K. Wilamowska -</w:t>
      </w:r>
      <w:r w:rsidRPr="00AC5B2F">
        <w:rPr>
          <w:rFonts w:ascii="Times New Roman" w:hAnsi="Times New Roman" w:cs="Times New Roman"/>
          <w:sz w:val="24"/>
          <w:szCs w:val="24"/>
        </w:rPr>
        <w:t xml:space="preserve"> Nie zmieniają z zastrzeżeniem tej ostatniej kwestii. Czyli tam jednak wydzielamy przecinkami, bo tak powiem, taka formuła jest po prostu w tym paragrafie. </w:t>
      </w:r>
    </w:p>
    <w:p w14:paraId="0E12232B" w14:textId="6E3704EF" w:rsidR="00026CAF" w:rsidRPr="00AC5B2F" w:rsidRDefault="00E471E0" w:rsidP="00DD2DFA">
      <w:pPr>
        <w:jc w:val="both"/>
        <w:rPr>
          <w:rFonts w:ascii="Times New Roman" w:hAnsi="Times New Roman" w:cs="Times New Roman"/>
          <w:sz w:val="24"/>
          <w:szCs w:val="24"/>
        </w:rPr>
      </w:pPr>
      <w:r w:rsidRPr="00E471E0">
        <w:rPr>
          <w:rFonts w:ascii="Times New Roman" w:hAnsi="Times New Roman" w:cs="Times New Roman"/>
          <w:b/>
          <w:bCs/>
          <w:sz w:val="24"/>
          <w:szCs w:val="24"/>
        </w:rPr>
        <w:t>-p. A. Nocna -</w:t>
      </w:r>
      <w:r w:rsidRPr="00AC5B2F">
        <w:rPr>
          <w:rFonts w:ascii="Times New Roman" w:hAnsi="Times New Roman" w:cs="Times New Roman"/>
          <w:sz w:val="24"/>
          <w:szCs w:val="24"/>
        </w:rPr>
        <w:t xml:space="preserve"> </w:t>
      </w:r>
      <w:r w:rsidR="00026CAF" w:rsidRPr="00AC5B2F">
        <w:rPr>
          <w:rFonts w:ascii="Times New Roman" w:hAnsi="Times New Roman" w:cs="Times New Roman"/>
          <w:sz w:val="24"/>
          <w:szCs w:val="24"/>
        </w:rPr>
        <w:t xml:space="preserve">Dlatego ja się zawahałam, bo jest to zdanie pojedyncze, ale wiem, że w pewnych sformułowaniach prawnych musi być to wydzielone. </w:t>
      </w:r>
    </w:p>
    <w:p w14:paraId="098D1EC6" w14:textId="26E878A8" w:rsidR="00E471E0" w:rsidRDefault="00026CAF"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 xml:space="preserve">-p. </w:t>
      </w:r>
      <w:r w:rsidR="00E471E0">
        <w:rPr>
          <w:rFonts w:ascii="Times New Roman" w:hAnsi="Times New Roman" w:cs="Times New Roman"/>
          <w:b/>
          <w:bCs/>
          <w:i/>
          <w:iCs/>
          <w:sz w:val="24"/>
          <w:szCs w:val="24"/>
        </w:rPr>
        <w:t>Burmistrz</w:t>
      </w:r>
      <w:r w:rsidRPr="00AC5B2F">
        <w:rPr>
          <w:rFonts w:ascii="Times New Roman" w:hAnsi="Times New Roman" w:cs="Times New Roman"/>
          <w:sz w:val="24"/>
          <w:szCs w:val="24"/>
        </w:rPr>
        <w:t xml:space="preserve"> - Czyli pani mecenas w paragrafie 12 tak ten przecinek zostaje. Pozostałe zgodnie z wolą pani radnej usuwamy i zmieniamy słowo zarządca z dużej litery.</w:t>
      </w:r>
      <w:r w:rsidR="00E471E0">
        <w:rPr>
          <w:rFonts w:ascii="Times New Roman" w:hAnsi="Times New Roman" w:cs="Times New Roman"/>
          <w:sz w:val="24"/>
          <w:szCs w:val="24"/>
        </w:rPr>
        <w:t xml:space="preserve"> </w:t>
      </w:r>
      <w:r w:rsidRPr="00AC5B2F">
        <w:rPr>
          <w:rFonts w:ascii="Times New Roman" w:hAnsi="Times New Roman" w:cs="Times New Roman"/>
          <w:sz w:val="24"/>
          <w:szCs w:val="24"/>
        </w:rPr>
        <w:t xml:space="preserve">Dziękuję. </w:t>
      </w:r>
    </w:p>
    <w:p w14:paraId="5E87E8F9" w14:textId="2D435A6C" w:rsidR="00026CAF" w:rsidRPr="00AC5B2F" w:rsidRDefault="00E471E0"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w:t>
      </w:r>
      <w:r w:rsidR="00026CAF" w:rsidRPr="00AC5B2F">
        <w:rPr>
          <w:rFonts w:ascii="Times New Roman" w:hAnsi="Times New Roman" w:cs="Times New Roman"/>
          <w:sz w:val="24"/>
          <w:szCs w:val="24"/>
        </w:rPr>
        <w:t xml:space="preserve">Dobrze. Czy ktoś z państwa chciałby radnych zabrać jeszcze głos? Jesteśmy w punkcie dyskusji. Nie widzę. Więc w związku z brakiem chętnych do dyskusji zamykam dyskusję. Poddaję projekt pod głosowanie wraz z autopoprawką, której brzmienie i której zapisy zostaną uwzględnione w ostatecznej formie uchwały. Proszę o przygotowanie głosowania. </w:t>
      </w:r>
    </w:p>
    <w:p w14:paraId="2B994CD8" w14:textId="77777777" w:rsidR="00E471E0" w:rsidRDefault="00E471E0" w:rsidP="00152CE2">
      <w:pPr>
        <w:rPr>
          <w:rFonts w:ascii="Times New Roman" w:eastAsia="Times New Roman" w:hAnsi="Times New Roman" w:cs="Times New Roman"/>
          <w:b/>
          <w:bCs/>
          <w:sz w:val="24"/>
          <w:szCs w:val="24"/>
          <w:u w:val="single"/>
          <w:lang w:eastAsia="pl-PL"/>
        </w:rPr>
      </w:pPr>
    </w:p>
    <w:p w14:paraId="4D460CC2" w14:textId="77777777" w:rsidR="00E471E0" w:rsidRDefault="00E471E0" w:rsidP="00152CE2">
      <w:pPr>
        <w:rPr>
          <w:rFonts w:ascii="Times New Roman" w:eastAsia="Times New Roman" w:hAnsi="Times New Roman" w:cs="Times New Roman"/>
          <w:b/>
          <w:bCs/>
          <w:sz w:val="24"/>
          <w:szCs w:val="24"/>
          <w:u w:val="single"/>
          <w:lang w:eastAsia="pl-PL"/>
        </w:rPr>
      </w:pPr>
    </w:p>
    <w:p w14:paraId="31CBBD4A" w14:textId="3325D416" w:rsidR="00152CE2" w:rsidRPr="00AC5B2F" w:rsidRDefault="00152CE2" w:rsidP="00152CE2">
      <w:pPr>
        <w:rPr>
          <w:rFonts w:ascii="Times New Roman" w:hAnsi="Times New Roman" w:cs="Times New Roman"/>
          <w:sz w:val="24"/>
          <w:szCs w:val="24"/>
        </w:rPr>
      </w:pPr>
      <w:r w:rsidRPr="00AC5B2F">
        <w:rPr>
          <w:rFonts w:ascii="Times New Roman" w:eastAsia="Times New Roman" w:hAnsi="Times New Roman" w:cs="Times New Roman"/>
          <w:b/>
          <w:bCs/>
          <w:sz w:val="24"/>
          <w:szCs w:val="24"/>
          <w:u w:val="single"/>
          <w:lang w:eastAsia="pl-PL"/>
        </w:rPr>
        <w:lastRenderedPageBreak/>
        <w:t>Głosowano w sprawie:</w:t>
      </w:r>
      <w:r w:rsidRPr="00AC5B2F">
        <w:rPr>
          <w:rFonts w:ascii="Times New Roman" w:eastAsia="Times New Roman" w:hAnsi="Times New Roman" w:cs="Times New Roman"/>
          <w:sz w:val="24"/>
          <w:szCs w:val="24"/>
          <w:lang w:eastAsia="pl-PL"/>
        </w:rPr>
        <w:br/>
        <w:t xml:space="preserve">regulaminu korzystania z cmentarza komunalnego w miejscowości Ciechocinek . </w:t>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b/>
          <w:bCs/>
          <w:sz w:val="24"/>
          <w:szCs w:val="24"/>
          <w:u w:val="single"/>
          <w:lang w:eastAsia="pl-PL"/>
        </w:rPr>
        <w:t>Wyniki głosowania</w:t>
      </w:r>
      <w:r w:rsidRPr="00AC5B2F">
        <w:rPr>
          <w:rFonts w:ascii="Times New Roman" w:eastAsia="Times New Roman" w:hAnsi="Times New Roman" w:cs="Times New Roman"/>
          <w:sz w:val="24"/>
          <w:szCs w:val="24"/>
          <w:lang w:eastAsia="pl-PL"/>
        </w:rPr>
        <w:br/>
        <w:t>ZA: 14, PRZECIW: 0, WSTRZYMUJĘ SIĘ: 0, BRAK GŁOSU: 0, NIEOBECNI: 1</w:t>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lang w:eastAsia="pl-PL"/>
        </w:rPr>
        <w:br/>
      </w:r>
      <w:r w:rsidRPr="00AC5B2F">
        <w:rPr>
          <w:rFonts w:ascii="Times New Roman" w:eastAsia="Times New Roman" w:hAnsi="Times New Roman" w:cs="Times New Roman"/>
          <w:sz w:val="24"/>
          <w:szCs w:val="24"/>
          <w:u w:val="single"/>
          <w:lang w:eastAsia="pl-PL"/>
        </w:rPr>
        <w:t>Wyniki imienne:</w:t>
      </w:r>
      <w:r w:rsidRPr="00AC5B2F">
        <w:rPr>
          <w:rFonts w:ascii="Times New Roman" w:eastAsia="Times New Roman" w:hAnsi="Times New Roman" w:cs="Times New Roman"/>
          <w:sz w:val="24"/>
          <w:szCs w:val="24"/>
          <w:lang w:eastAsia="pl-PL"/>
        </w:rPr>
        <w:br/>
        <w:t>ZA (14)</w:t>
      </w:r>
      <w:r w:rsidRPr="00AC5B2F">
        <w:rPr>
          <w:rFonts w:ascii="Times New Roman" w:eastAsia="Times New Roman" w:hAnsi="Times New Roman" w:cs="Times New Roman"/>
          <w:sz w:val="24"/>
          <w:szCs w:val="24"/>
          <w:lang w:eastAsia="pl-PL"/>
        </w:rPr>
        <w:br/>
        <w:t xml:space="preserve">Tomasz Dziarski, Dariusz Jaworski, Marcin Majchrzak, Robert Marzec, Alicja Murawiec, Aldona Nocna, Agnieszka Rybczyńska, Karolina </w:t>
      </w:r>
      <w:proofErr w:type="spellStart"/>
      <w:r w:rsidRPr="00AC5B2F">
        <w:rPr>
          <w:rFonts w:ascii="Times New Roman" w:eastAsia="Times New Roman" w:hAnsi="Times New Roman" w:cs="Times New Roman"/>
          <w:sz w:val="24"/>
          <w:szCs w:val="24"/>
          <w:lang w:eastAsia="pl-PL"/>
        </w:rPr>
        <w:t>Rytter</w:t>
      </w:r>
      <w:proofErr w:type="spellEnd"/>
      <w:r w:rsidRPr="00AC5B2F">
        <w:rPr>
          <w:rFonts w:ascii="Times New Roman" w:eastAsia="Times New Roman" w:hAnsi="Times New Roman" w:cs="Times New Roman"/>
          <w:sz w:val="24"/>
          <w:szCs w:val="24"/>
          <w:lang w:eastAsia="pl-PL"/>
        </w:rPr>
        <w:t xml:space="preserve">, Daniel Skibiński, Zbigniew Stawiszyński, Marcin Strych, Dariusz </w:t>
      </w:r>
      <w:proofErr w:type="spellStart"/>
      <w:r w:rsidRPr="00AC5B2F">
        <w:rPr>
          <w:rFonts w:ascii="Times New Roman" w:eastAsia="Times New Roman" w:hAnsi="Times New Roman" w:cs="Times New Roman"/>
          <w:sz w:val="24"/>
          <w:szCs w:val="24"/>
          <w:lang w:eastAsia="pl-PL"/>
        </w:rPr>
        <w:t>Szadłowski</w:t>
      </w:r>
      <w:proofErr w:type="spellEnd"/>
      <w:r w:rsidRPr="00AC5B2F">
        <w:rPr>
          <w:rFonts w:ascii="Times New Roman" w:eastAsia="Times New Roman" w:hAnsi="Times New Roman" w:cs="Times New Roman"/>
          <w:sz w:val="24"/>
          <w:szCs w:val="24"/>
          <w:lang w:eastAsia="pl-PL"/>
        </w:rPr>
        <w:t>, Krzysztof Zakrzewski, Piotr Zakrzewski</w:t>
      </w:r>
      <w:r w:rsidRPr="00AC5B2F">
        <w:rPr>
          <w:rFonts w:ascii="Times New Roman" w:eastAsia="Times New Roman" w:hAnsi="Times New Roman" w:cs="Times New Roman"/>
          <w:sz w:val="24"/>
          <w:szCs w:val="24"/>
          <w:lang w:eastAsia="pl-PL"/>
        </w:rPr>
        <w:br/>
        <w:t>NIEOBECNI (1)</w:t>
      </w:r>
      <w:r w:rsidRPr="00AC5B2F">
        <w:rPr>
          <w:rFonts w:ascii="Times New Roman" w:eastAsia="Times New Roman" w:hAnsi="Times New Roman" w:cs="Times New Roman"/>
          <w:sz w:val="24"/>
          <w:szCs w:val="24"/>
          <w:lang w:eastAsia="pl-PL"/>
        </w:rPr>
        <w:br/>
        <w:t xml:space="preserve">Sebastian </w:t>
      </w:r>
      <w:proofErr w:type="spellStart"/>
      <w:r w:rsidRPr="00AC5B2F">
        <w:rPr>
          <w:rFonts w:ascii="Times New Roman" w:eastAsia="Times New Roman" w:hAnsi="Times New Roman" w:cs="Times New Roman"/>
          <w:sz w:val="24"/>
          <w:szCs w:val="24"/>
          <w:lang w:eastAsia="pl-PL"/>
        </w:rPr>
        <w:t>Sobieraj</w:t>
      </w:r>
      <w:proofErr w:type="spellEnd"/>
      <w:r w:rsidRPr="00AC5B2F">
        <w:rPr>
          <w:rFonts w:ascii="Times New Roman" w:eastAsia="Times New Roman" w:hAnsi="Times New Roman" w:cs="Times New Roman"/>
          <w:sz w:val="24"/>
          <w:szCs w:val="24"/>
          <w:lang w:eastAsia="pl-PL"/>
        </w:rPr>
        <w:br/>
      </w:r>
    </w:p>
    <w:p w14:paraId="417C63FC" w14:textId="3A218781" w:rsidR="00152CE2" w:rsidRPr="00AC5B2F" w:rsidRDefault="00152CE2" w:rsidP="00152CE2">
      <w:pPr>
        <w:rPr>
          <w:rFonts w:ascii="Times New Roman" w:hAnsi="Times New Roman" w:cs="Times New Roman"/>
          <w:b/>
          <w:bCs/>
          <w:sz w:val="28"/>
          <w:szCs w:val="28"/>
        </w:rPr>
      </w:pPr>
      <w:r w:rsidRPr="00AC5B2F">
        <w:rPr>
          <w:rFonts w:ascii="Times New Roman" w:eastAsia="Times New Roman" w:hAnsi="Times New Roman" w:cs="Times New Roman"/>
          <w:b/>
          <w:bCs/>
          <w:sz w:val="28"/>
          <w:szCs w:val="28"/>
          <w:lang w:eastAsia="pl-PL"/>
        </w:rPr>
        <w:t>Ad 5. Zamknięcie posiedzenia.</w:t>
      </w:r>
    </w:p>
    <w:p w14:paraId="6D1DA645" w14:textId="5A2934F5" w:rsidR="00DE219C" w:rsidRDefault="00152CE2" w:rsidP="00DD2DFA">
      <w:pPr>
        <w:jc w:val="both"/>
        <w:rPr>
          <w:rFonts w:ascii="Times New Roman" w:hAnsi="Times New Roman" w:cs="Times New Roman"/>
          <w:sz w:val="24"/>
          <w:szCs w:val="24"/>
        </w:rPr>
      </w:pPr>
      <w:r w:rsidRPr="00AC5B2F">
        <w:rPr>
          <w:rFonts w:ascii="Times New Roman" w:hAnsi="Times New Roman" w:cs="Times New Roman"/>
          <w:b/>
          <w:bCs/>
          <w:i/>
          <w:iCs/>
          <w:sz w:val="24"/>
          <w:szCs w:val="24"/>
        </w:rPr>
        <w:t>-p. Przewodniczący</w:t>
      </w:r>
      <w:r w:rsidRPr="00AC5B2F">
        <w:rPr>
          <w:rFonts w:ascii="Times New Roman" w:hAnsi="Times New Roman" w:cs="Times New Roman"/>
          <w:sz w:val="24"/>
          <w:szCs w:val="24"/>
        </w:rPr>
        <w:t xml:space="preserve"> - </w:t>
      </w:r>
      <w:r w:rsidR="00E00FD5" w:rsidRPr="00AC5B2F">
        <w:rPr>
          <w:rFonts w:ascii="Times New Roman" w:hAnsi="Times New Roman" w:cs="Times New Roman"/>
          <w:sz w:val="24"/>
          <w:szCs w:val="24"/>
        </w:rPr>
        <w:t xml:space="preserve">Niniejszym wyczerpaliśmy porządek dzisiejszego posiedzenia. Zamykam </w:t>
      </w:r>
      <w:r w:rsidRPr="00AC5B2F">
        <w:rPr>
          <w:rFonts w:ascii="Times New Roman" w:hAnsi="Times New Roman" w:cs="Times New Roman"/>
          <w:sz w:val="24"/>
          <w:szCs w:val="24"/>
        </w:rPr>
        <w:t>XXVI</w:t>
      </w:r>
      <w:r w:rsidR="00E00FD5" w:rsidRPr="00AC5B2F">
        <w:rPr>
          <w:rFonts w:ascii="Times New Roman" w:hAnsi="Times New Roman" w:cs="Times New Roman"/>
          <w:sz w:val="24"/>
          <w:szCs w:val="24"/>
        </w:rPr>
        <w:t xml:space="preserve"> sesję Rady Miejskiej Ciechocinka i proszę państwa o powstanie do hymnu. </w:t>
      </w:r>
    </w:p>
    <w:p w14:paraId="70C201D8" w14:textId="77777777" w:rsidR="003140F2" w:rsidRPr="003140F2" w:rsidRDefault="003140F2" w:rsidP="003140F2">
      <w:pPr>
        <w:suppressAutoHyphens/>
        <w:spacing w:before="280" w:after="240"/>
        <w:jc w:val="both"/>
        <w:rPr>
          <w:rFonts w:ascii="Times New Roman" w:eastAsia="Calibri" w:hAnsi="Times New Roman" w:cs="Times New Roman"/>
          <w:kern w:val="2"/>
          <w:sz w:val="24"/>
          <w:szCs w:val="24"/>
          <w14:ligatures w14:val="standardContextual"/>
        </w:rPr>
      </w:pPr>
      <w:r w:rsidRPr="003140F2">
        <w:rPr>
          <w:rFonts w:ascii="Times New Roman" w:eastAsia="Calibri" w:hAnsi="Times New Roman" w:cs="Times New Roman"/>
          <w:kern w:val="2"/>
          <w:sz w:val="24"/>
          <w:szCs w:val="24"/>
          <w14:ligatures w14:val="standardContextual"/>
        </w:rPr>
        <w:t xml:space="preserve">Na rozpoczęcie i zakończenie sesji odsłuchano Hymn RP. </w:t>
      </w:r>
    </w:p>
    <w:p w14:paraId="5DCDBB12" w14:textId="77777777" w:rsidR="003140F2" w:rsidRPr="00431A62" w:rsidRDefault="003140F2" w:rsidP="003140F2">
      <w:pPr>
        <w:suppressAutoHyphens/>
        <w:spacing w:before="280" w:after="240"/>
        <w:jc w:val="both"/>
        <w:rPr>
          <w:rFonts w:ascii="Times New Roman" w:eastAsia="Calibri" w:hAnsi="Times New Roman" w:cs="Times New Roman"/>
          <w:kern w:val="2"/>
          <w:sz w:val="28"/>
          <w:szCs w:val="28"/>
          <w14:ligatures w14:val="standardContextual"/>
        </w:rPr>
      </w:pPr>
    </w:p>
    <w:p w14:paraId="388E8844" w14:textId="77777777" w:rsidR="003140F2" w:rsidRPr="00431A62" w:rsidRDefault="003140F2" w:rsidP="003140F2">
      <w:pPr>
        <w:jc w:val="both"/>
        <w:rPr>
          <w:rFonts w:ascii="Times New Roman" w:eastAsia="MS Mincho" w:hAnsi="Times New Roman" w:cs="Times New Roman"/>
        </w:rPr>
      </w:pPr>
      <w:r w:rsidRPr="00431A62">
        <w:rPr>
          <w:rFonts w:ascii="Times New Roman" w:eastAsia="MS Mincho" w:hAnsi="Times New Roman" w:cs="Times New Roman"/>
        </w:rPr>
        <w:t xml:space="preserve">Protokół sporządziła: </w:t>
      </w:r>
      <w:r w:rsidRPr="00431A62">
        <w:rPr>
          <w:rFonts w:ascii="Times New Roman" w:eastAsia="MS Mincho" w:hAnsi="Times New Roman" w:cs="Times New Roman"/>
        </w:rPr>
        <w:tab/>
      </w:r>
      <w:r w:rsidRPr="00431A62">
        <w:rPr>
          <w:rFonts w:ascii="Times New Roman" w:eastAsia="MS Mincho" w:hAnsi="Times New Roman" w:cs="Times New Roman"/>
        </w:rPr>
        <w:tab/>
        <w:t xml:space="preserve">Sekretarz obrad: </w:t>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t xml:space="preserve">Przewodniczący  </w:t>
      </w:r>
    </w:p>
    <w:p w14:paraId="4F0E73AA" w14:textId="0CD81DF3" w:rsidR="003140F2" w:rsidRPr="00431A62" w:rsidRDefault="003140F2" w:rsidP="003140F2">
      <w:pPr>
        <w:jc w:val="both"/>
        <w:rPr>
          <w:rFonts w:ascii="Times New Roman" w:eastAsia="MS Mincho" w:hAnsi="Times New Roman" w:cs="Times New Roman"/>
        </w:rPr>
      </w:pPr>
      <w:r w:rsidRPr="00431A62">
        <w:rPr>
          <w:rFonts w:ascii="Times New Roman" w:eastAsia="MS Mincho" w:hAnsi="Times New Roman" w:cs="Times New Roman"/>
        </w:rPr>
        <w:t xml:space="preserve">Aleksandra Muszyńska </w:t>
      </w:r>
      <w:r w:rsidRPr="00431A62">
        <w:rPr>
          <w:rFonts w:ascii="Times New Roman" w:eastAsia="MS Mincho" w:hAnsi="Times New Roman" w:cs="Times New Roman"/>
        </w:rPr>
        <w:tab/>
      </w:r>
      <w:r w:rsidRPr="00431A62">
        <w:rPr>
          <w:rFonts w:ascii="Times New Roman" w:eastAsia="MS Mincho" w:hAnsi="Times New Roman" w:cs="Times New Roman"/>
        </w:rPr>
        <w:tab/>
        <w:t xml:space="preserve">Dariusz </w:t>
      </w:r>
      <w:r>
        <w:rPr>
          <w:rFonts w:ascii="Times New Roman" w:eastAsia="MS Mincho" w:hAnsi="Times New Roman" w:cs="Times New Roman"/>
        </w:rPr>
        <w:t>Jaworski</w:t>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t xml:space="preserve">Rady Miejskiej: </w:t>
      </w:r>
    </w:p>
    <w:p w14:paraId="78782E3A" w14:textId="77777777" w:rsidR="003140F2" w:rsidRPr="00431A62" w:rsidRDefault="003140F2" w:rsidP="003140F2">
      <w:pPr>
        <w:jc w:val="both"/>
        <w:rPr>
          <w:rFonts w:ascii="Times New Roman" w:eastAsia="MS Mincho" w:hAnsi="Times New Roman" w:cs="Times New Roman"/>
        </w:rPr>
      </w:pPr>
      <w:r w:rsidRPr="00431A62">
        <w:rPr>
          <w:rFonts w:ascii="Times New Roman" w:eastAsia="MS Mincho" w:hAnsi="Times New Roman" w:cs="Times New Roman"/>
        </w:rPr>
        <w:t xml:space="preserve">Maja Masłowska </w:t>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t>Marcin Strych</w:t>
      </w:r>
    </w:p>
    <w:p w14:paraId="35924F5F" w14:textId="77777777" w:rsidR="003140F2" w:rsidRPr="00431A62" w:rsidRDefault="003140F2" w:rsidP="003140F2">
      <w:pPr>
        <w:suppressAutoHyphens/>
        <w:autoSpaceDN w:val="0"/>
        <w:jc w:val="both"/>
        <w:rPr>
          <w:rFonts w:ascii="Calibri" w:eastAsia="Times New Roman" w:hAnsi="Calibri" w:cs="Times New Roman"/>
        </w:rPr>
      </w:pPr>
    </w:p>
    <w:p w14:paraId="48FBC35B" w14:textId="77777777" w:rsidR="003140F2" w:rsidRPr="00431A62" w:rsidRDefault="003140F2" w:rsidP="003140F2">
      <w:pPr>
        <w:suppressAutoHyphens/>
        <w:autoSpaceDN w:val="0"/>
        <w:rPr>
          <w:rFonts w:ascii="Calibri" w:eastAsia="Times New Roman" w:hAnsi="Calibri" w:cs="Times New Roman"/>
        </w:rPr>
      </w:pPr>
    </w:p>
    <w:p w14:paraId="3C428054" w14:textId="77777777" w:rsidR="003140F2" w:rsidRDefault="003140F2" w:rsidP="00DD2DFA">
      <w:pPr>
        <w:jc w:val="both"/>
        <w:rPr>
          <w:rFonts w:ascii="Times New Roman" w:hAnsi="Times New Roman" w:cs="Times New Roman"/>
          <w:sz w:val="24"/>
          <w:szCs w:val="24"/>
        </w:rPr>
      </w:pPr>
    </w:p>
    <w:p w14:paraId="22B74458" w14:textId="77777777" w:rsidR="003140F2" w:rsidRPr="006A1FE0" w:rsidRDefault="003140F2" w:rsidP="00DD2DFA">
      <w:pPr>
        <w:jc w:val="both"/>
        <w:rPr>
          <w:rFonts w:ascii="Times New Roman" w:hAnsi="Times New Roman" w:cs="Times New Roman"/>
          <w:sz w:val="24"/>
          <w:szCs w:val="24"/>
        </w:rPr>
      </w:pPr>
    </w:p>
    <w:sectPr w:rsidR="003140F2" w:rsidRPr="006A1FE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EE"/>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40050955">
    <w:abstractNumId w:val="8"/>
  </w:num>
  <w:num w:numId="2" w16cid:durableId="770129856">
    <w:abstractNumId w:val="6"/>
  </w:num>
  <w:num w:numId="3" w16cid:durableId="916784638">
    <w:abstractNumId w:val="5"/>
  </w:num>
  <w:num w:numId="4" w16cid:durableId="905921160">
    <w:abstractNumId w:val="4"/>
  </w:num>
  <w:num w:numId="5" w16cid:durableId="104234277">
    <w:abstractNumId w:val="7"/>
  </w:num>
  <w:num w:numId="6" w16cid:durableId="2049644841">
    <w:abstractNumId w:val="3"/>
  </w:num>
  <w:num w:numId="7" w16cid:durableId="2110226045">
    <w:abstractNumId w:val="2"/>
  </w:num>
  <w:num w:numId="8" w16cid:durableId="399444579">
    <w:abstractNumId w:val="1"/>
  </w:num>
  <w:num w:numId="9" w16cid:durableId="116801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CAF"/>
    <w:rsid w:val="00034616"/>
    <w:rsid w:val="00035CA6"/>
    <w:rsid w:val="0006063C"/>
    <w:rsid w:val="000C0D97"/>
    <w:rsid w:val="0015074B"/>
    <w:rsid w:val="00152CE2"/>
    <w:rsid w:val="0029639D"/>
    <w:rsid w:val="003140F2"/>
    <w:rsid w:val="00326B18"/>
    <w:rsid w:val="00326F90"/>
    <w:rsid w:val="004B5F09"/>
    <w:rsid w:val="006715C6"/>
    <w:rsid w:val="006A1FE0"/>
    <w:rsid w:val="00906831"/>
    <w:rsid w:val="00967931"/>
    <w:rsid w:val="00AA1D8D"/>
    <w:rsid w:val="00AC5B2F"/>
    <w:rsid w:val="00B47730"/>
    <w:rsid w:val="00BE2EDC"/>
    <w:rsid w:val="00C94829"/>
    <w:rsid w:val="00CB0664"/>
    <w:rsid w:val="00CC3744"/>
    <w:rsid w:val="00D4440C"/>
    <w:rsid w:val="00DD2DFA"/>
    <w:rsid w:val="00DE219C"/>
    <w:rsid w:val="00E00FD5"/>
    <w:rsid w:val="00E471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16D35"/>
  <w14:defaultImageDpi w14:val="300"/>
  <w15:docId w15:val="{C7AA3A6E-33A0-4E8B-9C60-401BAA16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lang w:val="pl-P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semiHidden/>
    <w:unhideWhenUsed/>
    <w:rsid w:val="006A1FE0"/>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2281</Words>
  <Characters>13692</Characters>
  <Application>Microsoft Office Word</Application>
  <DocSecurity>0</DocSecurity>
  <Lines>114</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Aleksandra Muszyńska</cp:lastModifiedBy>
  <cp:revision>8</cp:revision>
  <dcterms:created xsi:type="dcterms:W3CDTF">2026-03-20T12:10:00Z</dcterms:created>
  <dcterms:modified xsi:type="dcterms:W3CDTF">2026-03-24T07:44:00Z</dcterms:modified>
  <cp:category/>
</cp:coreProperties>
</file>